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1DBE" w14:textId="77777777" w:rsidR="006546B1" w:rsidRDefault="00D63C2F">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10E08AF1" wp14:editId="113F0B4E">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BBA0E71" w14:textId="77777777" w:rsidR="006546B1" w:rsidRDefault="006546B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0E08AF1"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7BBA0E71" w14:textId="77777777" w:rsidR="006546B1" w:rsidRDefault="006546B1">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A92B0B4" w14:textId="77777777" w:rsidR="006546B1" w:rsidRDefault="006546B1">
      <w:pPr>
        <w:rPr>
          <w:rFonts w:asciiTheme="minorEastAsia" w:hAnsiTheme="minorEastAsia" w:cstheme="minorEastAsia"/>
          <w:sz w:val="44"/>
          <w:szCs w:val="44"/>
        </w:rPr>
      </w:pPr>
    </w:p>
    <w:p w14:paraId="1891C974" w14:textId="77777777" w:rsidR="006546B1" w:rsidRDefault="00D63C2F">
      <w:pPr>
        <w:jc w:val="center"/>
        <w:rPr>
          <w:rFonts w:asciiTheme="minorEastAsia" w:hAnsiTheme="minorEastAsia" w:cstheme="minorEastAsia"/>
          <w:sz w:val="44"/>
          <w:szCs w:val="44"/>
        </w:rPr>
      </w:pPr>
      <w:r>
        <w:rPr>
          <w:rFonts w:asciiTheme="minorEastAsia" w:hAnsiTheme="minorEastAsia" w:cstheme="minorEastAsia" w:hint="eastAsia"/>
          <w:sz w:val="44"/>
          <w:szCs w:val="44"/>
        </w:rPr>
        <w:t>内地与香港股票市场交易互联互通机制</w:t>
      </w:r>
    </w:p>
    <w:p w14:paraId="2BEA155F" w14:textId="77777777" w:rsidR="006546B1" w:rsidRDefault="00D63C2F">
      <w:pPr>
        <w:jc w:val="center"/>
        <w:rPr>
          <w:rFonts w:asciiTheme="minorEastAsia" w:hAnsiTheme="minorEastAsia" w:cstheme="minorEastAsia"/>
          <w:sz w:val="44"/>
          <w:szCs w:val="44"/>
        </w:rPr>
      </w:pPr>
      <w:r>
        <w:rPr>
          <w:rFonts w:asciiTheme="minorEastAsia" w:hAnsiTheme="minorEastAsia" w:cstheme="minorEastAsia" w:hint="eastAsia"/>
          <w:sz w:val="44"/>
          <w:szCs w:val="44"/>
        </w:rPr>
        <w:t>若干规定</w:t>
      </w:r>
    </w:p>
    <w:p w14:paraId="4E42BA1F" w14:textId="77777777" w:rsidR="006546B1" w:rsidRDefault="00D63C2F">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color w:val="333333"/>
          <w:sz w:val="32"/>
          <w:szCs w:val="32"/>
          <w:shd w:val="clear" w:color="auto" w:fill="FFFFFF"/>
        </w:rPr>
        <w:t>（</w:t>
      </w:r>
      <w:r>
        <w:rPr>
          <w:rFonts w:ascii="楷体_GB2312" w:eastAsia="楷体_GB2312" w:hAnsi="楷体_GB2312" w:cs="楷体_GB2312"/>
          <w:color w:val="333333"/>
          <w:sz w:val="32"/>
          <w:szCs w:val="32"/>
          <w:shd w:val="clear" w:color="auto" w:fill="FFFFFF"/>
        </w:rPr>
        <w:t>2016</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9</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30</w:t>
      </w:r>
      <w:r>
        <w:rPr>
          <w:rFonts w:ascii="楷体_GB2312" w:eastAsia="楷体_GB2312" w:hAnsi="楷体_GB2312" w:cs="楷体_GB2312"/>
          <w:color w:val="333333"/>
          <w:sz w:val="32"/>
          <w:szCs w:val="32"/>
          <w:shd w:val="clear" w:color="auto" w:fill="FFFFFF"/>
        </w:rPr>
        <w:t>日证监会令第</w:t>
      </w:r>
      <w:r>
        <w:rPr>
          <w:rFonts w:ascii="楷体_GB2312" w:eastAsia="楷体_GB2312" w:hAnsi="楷体_GB2312" w:cs="楷体_GB2312"/>
          <w:color w:val="333333"/>
          <w:sz w:val="32"/>
          <w:szCs w:val="32"/>
          <w:shd w:val="clear" w:color="auto" w:fill="FFFFFF"/>
        </w:rPr>
        <w:t>128</w:t>
      </w:r>
      <w:r>
        <w:rPr>
          <w:rFonts w:ascii="楷体_GB2312" w:eastAsia="楷体_GB2312" w:hAnsi="楷体_GB2312" w:cs="楷体_GB2312"/>
          <w:color w:val="333333"/>
          <w:sz w:val="32"/>
          <w:szCs w:val="32"/>
          <w:shd w:val="clear" w:color="auto" w:fill="FFFFFF"/>
        </w:rPr>
        <w:t>号公布</w:t>
      </w:r>
      <w:r>
        <w:rPr>
          <w:rFonts w:ascii="楷体_GB2312" w:eastAsia="楷体_GB2312" w:hAnsi="楷体_GB2312" w:cs="楷体_GB2312"/>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color w:val="333333"/>
          <w:sz w:val="32"/>
          <w:szCs w:val="32"/>
          <w:shd w:val="clear" w:color="auto" w:fill="FFFFFF"/>
        </w:rPr>
        <w:t>自</w:t>
      </w:r>
      <w:r>
        <w:rPr>
          <w:rFonts w:ascii="楷体_GB2312" w:eastAsia="楷体_GB2312" w:hAnsi="楷体_GB2312" w:cs="楷体_GB2312"/>
          <w:color w:val="333333"/>
          <w:sz w:val="32"/>
          <w:szCs w:val="32"/>
          <w:shd w:val="clear" w:color="auto" w:fill="FFFFFF"/>
        </w:rPr>
        <w:t>2016</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9</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30</w:t>
      </w:r>
      <w:r>
        <w:rPr>
          <w:rFonts w:ascii="楷体_GB2312" w:eastAsia="楷体_GB2312" w:hAnsi="楷体_GB2312" w:cs="楷体_GB2312"/>
          <w:color w:val="333333"/>
          <w:sz w:val="32"/>
          <w:szCs w:val="32"/>
          <w:shd w:val="clear" w:color="auto" w:fill="FFFFFF"/>
        </w:rPr>
        <w:t>日起施行）</w:t>
      </w:r>
    </w:p>
    <w:p w14:paraId="70EB2494" w14:textId="77777777" w:rsidR="006546B1" w:rsidRDefault="006546B1">
      <w:pPr>
        <w:rPr>
          <w:rFonts w:ascii="宋体" w:eastAsia="宋体" w:hAnsi="宋体" w:cs="宋体"/>
          <w:color w:val="333333"/>
          <w:sz w:val="36"/>
          <w:szCs w:val="36"/>
          <w:shd w:val="clear" w:color="auto" w:fill="FFFFFF"/>
        </w:rPr>
      </w:pPr>
    </w:p>
    <w:p w14:paraId="07E7427F"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第一条</w:t>
      </w:r>
      <w:r>
        <w:rPr>
          <w:rFonts w:eastAsia="黑体" w:hint="eastAsia"/>
          <w:sz w:val="32"/>
          <w:szCs w:val="32"/>
        </w:rPr>
        <w:t xml:space="preserve">  </w:t>
      </w:r>
      <w:r>
        <w:rPr>
          <w:rFonts w:eastAsia="仿宋_GB2312"/>
          <w:sz w:val="32"/>
          <w:szCs w:val="32"/>
        </w:rPr>
        <w:t>为了规范内地与香港股票市场交易互联互通机制相关活动，保护投资者合法权益，维护证券市场秩序，根据《证券法》和其他相关法律、行政法规，制定本规定。</w:t>
      </w:r>
    </w:p>
    <w:p w14:paraId="4DEEB802"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第二条</w:t>
      </w:r>
      <w:r>
        <w:rPr>
          <w:rFonts w:eastAsia="黑体"/>
          <w:sz w:val="32"/>
          <w:szCs w:val="32"/>
        </w:rPr>
        <w:t xml:space="preserve">  </w:t>
      </w:r>
      <w:r>
        <w:rPr>
          <w:rFonts w:eastAsia="仿宋_GB2312"/>
          <w:sz w:val="32"/>
          <w:szCs w:val="32"/>
        </w:rPr>
        <w:t>本规定所称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5A161591" w14:textId="77777777" w:rsidR="006546B1" w:rsidRDefault="00D63C2F">
      <w:pPr>
        <w:tabs>
          <w:tab w:val="left" w:pos="1418"/>
          <w:tab w:val="left" w:pos="1620"/>
        </w:tabs>
        <w:ind w:firstLineChars="200" w:firstLine="640"/>
        <w:rPr>
          <w:rFonts w:eastAsia="仿宋_GB2312"/>
          <w:sz w:val="32"/>
          <w:szCs w:val="32"/>
        </w:rPr>
      </w:pPr>
      <w:r>
        <w:rPr>
          <w:rFonts w:eastAsia="仿宋_GB2312"/>
          <w:bCs/>
          <w:sz w:val="32"/>
          <w:szCs w:val="32"/>
        </w:rPr>
        <w:t>沪港通包括沪股通和沪港通下的港股通。</w:t>
      </w:r>
      <w:r>
        <w:rPr>
          <w:rFonts w:eastAsia="仿宋_GB2312"/>
          <w:sz w:val="32"/>
          <w:szCs w:val="32"/>
        </w:rPr>
        <w:t>沪股通，是指投资者委托香港经纪商，经由香港联合交易所在上海设立的证券交易</w:t>
      </w:r>
      <w:r>
        <w:rPr>
          <w:rFonts w:eastAsia="仿宋_GB2312"/>
          <w:sz w:val="32"/>
          <w:szCs w:val="32"/>
        </w:rPr>
        <w:lastRenderedPageBreak/>
        <w:t>服务公司，向上海证券交易所进行申报</w:t>
      </w:r>
      <w:r>
        <w:rPr>
          <w:rFonts w:eastAsia="仿宋_GB2312"/>
          <w:bCs/>
          <w:sz w:val="32"/>
          <w:szCs w:val="32"/>
        </w:rPr>
        <w:t>（</w:t>
      </w:r>
      <w:r>
        <w:rPr>
          <w:rFonts w:eastAsia="仿宋_GB2312"/>
          <w:bCs/>
          <w:sz w:val="32"/>
          <w:szCs w:val="32"/>
        </w:rPr>
        <w:t>买卖盘传递）</w:t>
      </w:r>
      <w:r>
        <w:rPr>
          <w:rFonts w:eastAsia="仿宋_GB2312"/>
          <w:sz w:val="32"/>
          <w:szCs w:val="32"/>
        </w:rPr>
        <w:t>，买卖沪港</w:t>
      </w:r>
      <w:proofErr w:type="gramStart"/>
      <w:r>
        <w:rPr>
          <w:rFonts w:eastAsia="仿宋_GB2312"/>
          <w:sz w:val="32"/>
          <w:szCs w:val="32"/>
        </w:rPr>
        <w:t>通规定</w:t>
      </w:r>
      <w:proofErr w:type="gramEnd"/>
      <w:r>
        <w:rPr>
          <w:rFonts w:eastAsia="仿宋_GB2312"/>
          <w:sz w:val="32"/>
          <w:szCs w:val="32"/>
        </w:rPr>
        <w:t>范围内的上海证券交易所上市的股票。</w:t>
      </w:r>
      <w:r>
        <w:rPr>
          <w:rFonts w:eastAsia="仿宋_GB2312"/>
          <w:bCs/>
          <w:sz w:val="32"/>
          <w:szCs w:val="32"/>
        </w:rPr>
        <w:t>沪港通下的</w:t>
      </w:r>
      <w:r>
        <w:rPr>
          <w:rFonts w:eastAsia="仿宋_GB2312"/>
          <w:sz w:val="32"/>
          <w:szCs w:val="32"/>
        </w:rPr>
        <w:t>港股通，是指投资者委托内地证券公司，经由上海证券交易所</w:t>
      </w:r>
      <w:r>
        <w:rPr>
          <w:rFonts w:eastAsia="仿宋_GB2312"/>
          <w:bCs/>
          <w:sz w:val="32"/>
          <w:szCs w:val="32"/>
        </w:rPr>
        <w:t>在香港</w:t>
      </w:r>
      <w:r>
        <w:rPr>
          <w:rFonts w:eastAsia="仿宋_GB2312"/>
          <w:sz w:val="32"/>
          <w:szCs w:val="32"/>
        </w:rPr>
        <w:t>设立的证券交易服务公司，向香港联合交易所进行申报</w:t>
      </w:r>
      <w:r>
        <w:rPr>
          <w:rFonts w:eastAsia="仿宋_GB2312"/>
          <w:bCs/>
          <w:sz w:val="32"/>
          <w:szCs w:val="32"/>
        </w:rPr>
        <w:t>（买卖盘传递）</w:t>
      </w:r>
      <w:r>
        <w:rPr>
          <w:rFonts w:eastAsia="仿宋_GB2312"/>
          <w:sz w:val="32"/>
          <w:szCs w:val="32"/>
        </w:rPr>
        <w:t>，买卖</w:t>
      </w:r>
      <w:r>
        <w:rPr>
          <w:rFonts w:eastAsia="仿宋_GB2312"/>
          <w:bCs/>
          <w:sz w:val="32"/>
          <w:szCs w:val="32"/>
        </w:rPr>
        <w:t>沪港</w:t>
      </w:r>
      <w:proofErr w:type="gramStart"/>
      <w:r>
        <w:rPr>
          <w:rFonts w:eastAsia="仿宋_GB2312"/>
          <w:bCs/>
          <w:sz w:val="32"/>
          <w:szCs w:val="32"/>
        </w:rPr>
        <w:t>通</w:t>
      </w:r>
      <w:r>
        <w:rPr>
          <w:rFonts w:eastAsia="仿宋_GB2312"/>
          <w:sz w:val="32"/>
          <w:szCs w:val="32"/>
        </w:rPr>
        <w:t>规定</w:t>
      </w:r>
      <w:proofErr w:type="gramEnd"/>
      <w:r>
        <w:rPr>
          <w:rFonts w:eastAsia="仿宋_GB2312"/>
          <w:sz w:val="32"/>
          <w:szCs w:val="32"/>
        </w:rPr>
        <w:t>范围内的香港联合交易所上市的股票。</w:t>
      </w:r>
    </w:p>
    <w:p w14:paraId="1C464AA6" w14:textId="77777777" w:rsidR="006546B1" w:rsidRDefault="00D63C2F">
      <w:pPr>
        <w:tabs>
          <w:tab w:val="left" w:pos="0"/>
        </w:tabs>
        <w:ind w:firstLineChars="200" w:firstLine="640"/>
        <w:rPr>
          <w:rFonts w:eastAsia="仿宋_GB2312"/>
          <w:bCs/>
          <w:sz w:val="32"/>
          <w:szCs w:val="32"/>
        </w:rPr>
      </w:pPr>
      <w:r>
        <w:rPr>
          <w:rFonts w:eastAsia="仿宋_GB2312"/>
          <w:bCs/>
          <w:sz w:val="32"/>
          <w:szCs w:val="32"/>
        </w:rPr>
        <w:t>深港通包括深股通和深港通下的港股通。深股通，是指投资者委托香港经纪商，经由香港联合交易所在深圳设立的证券交易服务公司，向深圳证券交易所进行申报（买卖盘传递），买卖深港</w:t>
      </w:r>
      <w:proofErr w:type="gramStart"/>
      <w:r>
        <w:rPr>
          <w:rFonts w:eastAsia="仿宋_GB2312"/>
          <w:bCs/>
          <w:sz w:val="32"/>
          <w:szCs w:val="32"/>
        </w:rPr>
        <w:t>通规定</w:t>
      </w:r>
      <w:proofErr w:type="gramEnd"/>
      <w:r>
        <w:rPr>
          <w:rFonts w:eastAsia="仿宋_GB2312"/>
          <w:bCs/>
          <w:sz w:val="32"/>
          <w:szCs w:val="32"/>
        </w:rPr>
        <w:t>范围内的深圳证券交易所上市的股票。深港通下的港股通，是指投资者委托内地证券公司，经由深圳证券交</w:t>
      </w:r>
      <w:r>
        <w:rPr>
          <w:rFonts w:eastAsia="仿宋_GB2312"/>
          <w:bCs/>
          <w:sz w:val="32"/>
          <w:szCs w:val="32"/>
        </w:rPr>
        <w:t>易所在香港设立的证券交易服务公司，向香港联合交易所进行申报（买卖盘传递），买卖深港</w:t>
      </w:r>
      <w:proofErr w:type="gramStart"/>
      <w:r>
        <w:rPr>
          <w:rFonts w:eastAsia="仿宋_GB2312"/>
          <w:bCs/>
          <w:sz w:val="32"/>
          <w:szCs w:val="32"/>
        </w:rPr>
        <w:t>通规定</w:t>
      </w:r>
      <w:proofErr w:type="gramEnd"/>
      <w:r>
        <w:rPr>
          <w:rFonts w:eastAsia="仿宋_GB2312"/>
          <w:bCs/>
          <w:sz w:val="32"/>
          <w:szCs w:val="32"/>
        </w:rPr>
        <w:t>范围内的香港联合交易所上市的股票。</w:t>
      </w:r>
    </w:p>
    <w:p w14:paraId="4FAA7628" w14:textId="77777777" w:rsidR="006546B1" w:rsidRDefault="00D63C2F">
      <w:pPr>
        <w:ind w:firstLineChars="200" w:firstLine="640"/>
        <w:rPr>
          <w:rFonts w:eastAsia="仿宋_GB2312"/>
          <w:sz w:val="32"/>
          <w:szCs w:val="32"/>
        </w:rPr>
      </w:pPr>
      <w:r>
        <w:rPr>
          <w:rFonts w:eastAsia="仿宋_GB2312"/>
          <w:bCs/>
          <w:sz w:val="32"/>
          <w:szCs w:val="32"/>
        </w:rPr>
        <w:t>沪港通下的港股通和深港通下的港股通统称港股通。</w:t>
      </w:r>
    </w:p>
    <w:p w14:paraId="5983AAAE"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第三条</w:t>
      </w:r>
      <w:r>
        <w:rPr>
          <w:rFonts w:eastAsia="黑体"/>
          <w:sz w:val="32"/>
          <w:szCs w:val="32"/>
        </w:rPr>
        <w:t xml:space="preserve">  </w:t>
      </w:r>
      <w:r>
        <w:rPr>
          <w:rFonts w:eastAsia="仿宋_GB2312"/>
          <w:bCs/>
          <w:sz w:val="32"/>
          <w:szCs w:val="32"/>
        </w:rPr>
        <w:t>内地与香港股票市场交易互联互通机制</w:t>
      </w:r>
      <w:r>
        <w:rPr>
          <w:rFonts w:eastAsia="仿宋_GB2312"/>
          <w:sz w:val="32"/>
          <w:szCs w:val="32"/>
        </w:rPr>
        <w:t>遵循两地市场现行的交易结算法律法规。</w:t>
      </w:r>
    </w:p>
    <w:p w14:paraId="2B37C05C" w14:textId="77777777" w:rsidR="006546B1" w:rsidRDefault="00D63C2F">
      <w:pPr>
        <w:tabs>
          <w:tab w:val="left" w:pos="1418"/>
          <w:tab w:val="left" w:pos="1620"/>
        </w:tabs>
        <w:ind w:firstLineChars="200" w:firstLine="640"/>
        <w:rPr>
          <w:rFonts w:eastAsia="仿宋_GB2312"/>
          <w:sz w:val="32"/>
          <w:szCs w:val="32"/>
        </w:rPr>
      </w:pPr>
      <w:r>
        <w:rPr>
          <w:rFonts w:eastAsia="仿宋_GB2312"/>
          <w:sz w:val="32"/>
          <w:szCs w:val="32"/>
        </w:rPr>
        <w:t>相关交易结算活动遵守交易结算发生地的监管规定及业务规则，上市公司遵守上市地的监管规定及业务规则，证券公司或经纪商遵守所在地的监管规定及业务规则，投资者遵守其委托的证券公司或经纪商所在地的投资者适当性监管规定及业务规则，</w:t>
      </w:r>
      <w:r>
        <w:rPr>
          <w:rFonts w:eastAsia="仿宋_GB2312"/>
          <w:sz w:val="32"/>
          <w:szCs w:val="32"/>
        </w:rPr>
        <w:lastRenderedPageBreak/>
        <w:t>本规定另有规定的除外</w:t>
      </w:r>
      <w:r>
        <w:rPr>
          <w:rFonts w:eastAsia="仿宋_GB2312" w:hint="eastAsia"/>
          <w:sz w:val="32"/>
          <w:szCs w:val="32"/>
        </w:rPr>
        <w:t>。</w:t>
      </w:r>
    </w:p>
    <w:p w14:paraId="14DB5986"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第四条</w:t>
      </w:r>
      <w:r>
        <w:rPr>
          <w:rFonts w:eastAsia="黑体"/>
          <w:sz w:val="32"/>
          <w:szCs w:val="32"/>
        </w:rPr>
        <w:t xml:space="preserve">  </w:t>
      </w:r>
      <w:r>
        <w:rPr>
          <w:rFonts w:eastAsia="仿宋_GB2312"/>
          <w:bCs/>
          <w:sz w:val="32"/>
          <w:szCs w:val="32"/>
        </w:rPr>
        <w:t>中国证</w:t>
      </w:r>
      <w:r>
        <w:rPr>
          <w:rFonts w:eastAsia="仿宋_GB2312"/>
          <w:bCs/>
          <w:sz w:val="32"/>
          <w:szCs w:val="32"/>
        </w:rPr>
        <w:t>券监督管理委员会（以下简称</w:t>
      </w:r>
      <w:r>
        <w:rPr>
          <w:rFonts w:eastAsia="仿宋_GB2312"/>
          <w:sz w:val="32"/>
          <w:szCs w:val="32"/>
        </w:rPr>
        <w:t>中国证监会）对</w:t>
      </w:r>
      <w:r>
        <w:rPr>
          <w:rFonts w:eastAsia="仿宋_GB2312"/>
          <w:bCs/>
          <w:sz w:val="32"/>
          <w:szCs w:val="32"/>
        </w:rPr>
        <w:t>内地与香港股票市场交易互联互通机制相关</w:t>
      </w:r>
      <w:r>
        <w:rPr>
          <w:rFonts w:eastAsia="仿宋_GB2312"/>
          <w:sz w:val="32"/>
          <w:szCs w:val="32"/>
        </w:rPr>
        <w:t>业务进行监督管理，并通过监管合作安排与香港证券及期货事务监察委员会及其他有关国家或地区的证券监督管理机构，按照公平、公正、对等的原则，维护投资者跨境投资的合法权益。</w:t>
      </w:r>
    </w:p>
    <w:p w14:paraId="3E0623D3"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第五条</w:t>
      </w:r>
      <w:r>
        <w:rPr>
          <w:rFonts w:eastAsia="黑体"/>
          <w:sz w:val="32"/>
          <w:szCs w:val="32"/>
        </w:rPr>
        <w:t xml:space="preserve">  </w:t>
      </w:r>
      <w:r>
        <w:rPr>
          <w:rFonts w:eastAsia="仿宋_GB2312"/>
          <w:sz w:val="32"/>
          <w:szCs w:val="32"/>
        </w:rPr>
        <w:t>上海证券交易所、</w:t>
      </w:r>
      <w:r>
        <w:rPr>
          <w:rFonts w:eastAsia="仿宋_GB2312"/>
          <w:bCs/>
          <w:sz w:val="32"/>
          <w:szCs w:val="32"/>
        </w:rPr>
        <w:t>深圳证券交易所和</w:t>
      </w:r>
      <w:r>
        <w:rPr>
          <w:rFonts w:eastAsia="仿宋_GB2312"/>
          <w:sz w:val="32"/>
          <w:szCs w:val="32"/>
        </w:rPr>
        <w:t>香港联合交易所开展</w:t>
      </w:r>
      <w:r>
        <w:rPr>
          <w:rFonts w:eastAsia="仿宋_GB2312"/>
          <w:bCs/>
          <w:sz w:val="32"/>
          <w:szCs w:val="32"/>
        </w:rPr>
        <w:t>内地与香港股票市场交易互联互通机制相关</w:t>
      </w:r>
      <w:r>
        <w:rPr>
          <w:rFonts w:eastAsia="仿宋_GB2312"/>
          <w:sz w:val="32"/>
          <w:szCs w:val="32"/>
        </w:rPr>
        <w:t>业务，应当履行下列职责：</w:t>
      </w:r>
    </w:p>
    <w:p w14:paraId="0C992DB2" w14:textId="77777777" w:rsidR="006546B1" w:rsidRDefault="00D63C2F">
      <w:pPr>
        <w:numPr>
          <w:ilvl w:val="0"/>
          <w:numId w:val="1"/>
        </w:numPr>
        <w:ind w:firstLineChars="200" w:firstLine="640"/>
        <w:rPr>
          <w:rFonts w:eastAsia="仿宋_GB2312"/>
          <w:sz w:val="32"/>
          <w:szCs w:val="32"/>
        </w:rPr>
      </w:pPr>
      <w:r>
        <w:rPr>
          <w:rFonts w:eastAsia="仿宋_GB2312"/>
          <w:sz w:val="32"/>
          <w:szCs w:val="32"/>
        </w:rPr>
        <w:t>提供必要的场所和设施；</w:t>
      </w:r>
    </w:p>
    <w:p w14:paraId="6B7AC98C" w14:textId="77777777" w:rsidR="006546B1" w:rsidRDefault="00D63C2F">
      <w:pPr>
        <w:numPr>
          <w:ilvl w:val="0"/>
          <w:numId w:val="1"/>
        </w:numPr>
        <w:ind w:firstLineChars="200" w:firstLine="640"/>
        <w:rPr>
          <w:rFonts w:eastAsia="仿宋_GB2312"/>
          <w:sz w:val="32"/>
          <w:szCs w:val="32"/>
        </w:rPr>
      </w:pPr>
      <w:r>
        <w:rPr>
          <w:rFonts w:eastAsia="仿宋_GB2312"/>
          <w:bCs/>
          <w:sz w:val="32"/>
          <w:szCs w:val="32"/>
        </w:rPr>
        <w:t>上海证券交易所、深圳证券交易所分别在香港设立证券交易服务公司，香港联合交易所分别在上海和深圳</w:t>
      </w:r>
      <w:r>
        <w:rPr>
          <w:rFonts w:eastAsia="仿宋_GB2312"/>
          <w:sz w:val="32"/>
          <w:szCs w:val="32"/>
        </w:rPr>
        <w:t>设立证券交易服务公司；对</w:t>
      </w:r>
      <w:r>
        <w:rPr>
          <w:rFonts w:eastAsia="仿宋_GB2312"/>
          <w:bCs/>
          <w:sz w:val="32"/>
          <w:szCs w:val="32"/>
        </w:rPr>
        <w:t>证券</w:t>
      </w:r>
      <w:r>
        <w:rPr>
          <w:rFonts w:eastAsia="仿宋_GB2312"/>
          <w:bCs/>
          <w:sz w:val="32"/>
          <w:szCs w:val="32"/>
        </w:rPr>
        <w:t>交易服务公司</w:t>
      </w:r>
      <w:r>
        <w:rPr>
          <w:rFonts w:eastAsia="仿宋_GB2312"/>
          <w:sz w:val="32"/>
          <w:szCs w:val="32"/>
        </w:rPr>
        <w:t>业务活动进行管理，督促并协助其履行本规定所赋予的职责；</w:t>
      </w:r>
    </w:p>
    <w:p w14:paraId="6092EF6D" w14:textId="77777777" w:rsidR="006546B1" w:rsidRDefault="00D63C2F">
      <w:pPr>
        <w:numPr>
          <w:ilvl w:val="0"/>
          <w:numId w:val="1"/>
        </w:numPr>
        <w:ind w:firstLineChars="200" w:firstLine="640"/>
        <w:rPr>
          <w:rFonts w:eastAsia="仿宋_GB2312"/>
          <w:sz w:val="32"/>
          <w:szCs w:val="32"/>
        </w:rPr>
      </w:pPr>
      <w:r>
        <w:rPr>
          <w:rFonts w:eastAsia="仿宋_GB2312"/>
          <w:bCs/>
          <w:sz w:val="32"/>
          <w:szCs w:val="32"/>
        </w:rPr>
        <w:t>制定相关业务规则，对市场主体的相关交易及其他活动进行自律管理，并开展跨市场监管合作</w:t>
      </w:r>
      <w:r>
        <w:rPr>
          <w:rFonts w:eastAsia="仿宋_GB2312"/>
          <w:sz w:val="32"/>
          <w:szCs w:val="32"/>
        </w:rPr>
        <w:t>；</w:t>
      </w:r>
    </w:p>
    <w:p w14:paraId="7FF81444" w14:textId="77777777" w:rsidR="006546B1" w:rsidRDefault="00D63C2F">
      <w:pPr>
        <w:numPr>
          <w:ilvl w:val="0"/>
          <w:numId w:val="1"/>
        </w:numPr>
        <w:ind w:firstLineChars="200" w:firstLine="640"/>
        <w:rPr>
          <w:rFonts w:eastAsia="仿宋_GB2312"/>
          <w:sz w:val="32"/>
          <w:szCs w:val="32"/>
        </w:rPr>
      </w:pPr>
      <w:r>
        <w:rPr>
          <w:rFonts w:eastAsia="仿宋_GB2312"/>
          <w:sz w:val="32"/>
          <w:szCs w:val="32"/>
        </w:rPr>
        <w:t>制定证券交易服务公司开展</w:t>
      </w:r>
      <w:r>
        <w:rPr>
          <w:rFonts w:eastAsia="仿宋_GB2312"/>
          <w:bCs/>
          <w:sz w:val="32"/>
          <w:szCs w:val="32"/>
        </w:rPr>
        <w:t>相关</w:t>
      </w:r>
      <w:r>
        <w:rPr>
          <w:rFonts w:eastAsia="仿宋_GB2312"/>
          <w:sz w:val="32"/>
          <w:szCs w:val="32"/>
        </w:rPr>
        <w:t>业务的技术标准；</w:t>
      </w:r>
    </w:p>
    <w:p w14:paraId="6B2E7594" w14:textId="77777777" w:rsidR="006546B1" w:rsidRDefault="00D63C2F">
      <w:pPr>
        <w:numPr>
          <w:ilvl w:val="0"/>
          <w:numId w:val="1"/>
        </w:numPr>
        <w:ind w:firstLineChars="200" w:firstLine="640"/>
        <w:rPr>
          <w:rFonts w:eastAsia="仿宋_GB2312"/>
          <w:sz w:val="32"/>
          <w:szCs w:val="32"/>
        </w:rPr>
      </w:pPr>
      <w:r>
        <w:rPr>
          <w:rFonts w:eastAsia="仿宋_GB2312"/>
          <w:sz w:val="32"/>
          <w:szCs w:val="32"/>
        </w:rPr>
        <w:t>对</w:t>
      </w:r>
      <w:r>
        <w:rPr>
          <w:rFonts w:eastAsia="仿宋_GB2312"/>
          <w:bCs/>
          <w:sz w:val="32"/>
          <w:szCs w:val="32"/>
        </w:rPr>
        <w:t>相关</w:t>
      </w:r>
      <w:r>
        <w:rPr>
          <w:rFonts w:eastAsia="仿宋_GB2312"/>
          <w:sz w:val="32"/>
          <w:szCs w:val="32"/>
        </w:rPr>
        <w:t>交易进行实时监控，并建立相应的信息交换制度和联合监控制度，共同监控跨境的不正当交易行为，防范市场</w:t>
      </w:r>
      <w:r>
        <w:rPr>
          <w:rFonts w:eastAsia="仿宋_GB2312"/>
          <w:sz w:val="32"/>
          <w:szCs w:val="32"/>
        </w:rPr>
        <w:lastRenderedPageBreak/>
        <w:t>风险；</w:t>
      </w:r>
    </w:p>
    <w:p w14:paraId="706198C9" w14:textId="77777777" w:rsidR="006546B1" w:rsidRDefault="00D63C2F">
      <w:pPr>
        <w:numPr>
          <w:ilvl w:val="0"/>
          <w:numId w:val="1"/>
        </w:numPr>
        <w:ind w:firstLineChars="200" w:firstLine="640"/>
        <w:rPr>
          <w:rFonts w:eastAsia="仿宋_GB2312"/>
          <w:sz w:val="32"/>
          <w:szCs w:val="32"/>
        </w:rPr>
      </w:pPr>
      <w:r>
        <w:rPr>
          <w:rFonts w:eastAsia="仿宋_GB2312"/>
          <w:sz w:val="32"/>
          <w:szCs w:val="32"/>
        </w:rPr>
        <w:t>管理和发布相关市场信息；</w:t>
      </w:r>
    </w:p>
    <w:p w14:paraId="6B2F581E" w14:textId="77777777" w:rsidR="006546B1" w:rsidRDefault="00D63C2F">
      <w:pPr>
        <w:ind w:firstLineChars="200" w:firstLine="640"/>
        <w:rPr>
          <w:rFonts w:eastAsia="仿宋_GB2312"/>
          <w:sz w:val="32"/>
          <w:szCs w:val="32"/>
        </w:rPr>
      </w:pPr>
      <w:r>
        <w:rPr>
          <w:rFonts w:eastAsia="仿宋_GB2312" w:hint="eastAsia"/>
          <w:sz w:val="32"/>
          <w:szCs w:val="32"/>
        </w:rPr>
        <w:t>（七）</w:t>
      </w:r>
      <w:r>
        <w:rPr>
          <w:rFonts w:eastAsia="仿宋_GB2312"/>
          <w:sz w:val="32"/>
          <w:szCs w:val="32"/>
        </w:rPr>
        <w:t>中国证监会规定的其他职责。</w:t>
      </w:r>
    </w:p>
    <w:p w14:paraId="125475E8"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t>上海证券交易所</w:t>
      </w:r>
      <w:r>
        <w:rPr>
          <w:rFonts w:eastAsia="仿宋_GB2312"/>
          <w:bCs/>
          <w:sz w:val="32"/>
          <w:szCs w:val="32"/>
        </w:rPr>
        <w:t>、深圳证券交易所</w:t>
      </w:r>
      <w:r>
        <w:rPr>
          <w:rFonts w:eastAsia="仿宋_GB2312"/>
          <w:sz w:val="32"/>
          <w:szCs w:val="32"/>
        </w:rPr>
        <w:t>应当按照有关监管要求，分别制定港股通投资者适当性管理的具体标准和实施指引，并报中国证监会备案。</w:t>
      </w:r>
    </w:p>
    <w:p w14:paraId="4D3BF443" w14:textId="77777777" w:rsidR="006546B1" w:rsidRDefault="00D63C2F">
      <w:pPr>
        <w:tabs>
          <w:tab w:val="left" w:pos="1701"/>
          <w:tab w:val="left" w:pos="2268"/>
        </w:tabs>
        <w:ind w:firstLineChars="200" w:firstLine="640"/>
        <w:rPr>
          <w:rFonts w:eastAsia="仿宋_GB2312"/>
          <w:sz w:val="32"/>
          <w:szCs w:val="32"/>
        </w:rPr>
      </w:pPr>
      <w:r>
        <w:rPr>
          <w:rFonts w:eastAsia="仿宋_GB2312" w:hint="eastAsia"/>
          <w:bCs/>
          <w:sz w:val="32"/>
          <w:szCs w:val="32"/>
        </w:rPr>
        <w:t>上海证券交易所、深圳证券交易所须制定相关业务规则，要求</w:t>
      </w:r>
      <w:r>
        <w:rPr>
          <w:rFonts w:eastAsia="仿宋_GB2312"/>
          <w:bCs/>
          <w:sz w:val="32"/>
          <w:szCs w:val="32"/>
        </w:rPr>
        <w:t>香港联合交易所及其证券交易服务公司</w:t>
      </w:r>
      <w:r>
        <w:rPr>
          <w:rFonts w:eastAsia="仿宋_GB2312" w:hint="eastAsia"/>
          <w:bCs/>
          <w:sz w:val="32"/>
          <w:szCs w:val="32"/>
        </w:rPr>
        <w:t>应当</w:t>
      </w:r>
      <w:r>
        <w:rPr>
          <w:rFonts w:eastAsia="仿宋_GB2312"/>
          <w:bCs/>
          <w:sz w:val="32"/>
          <w:szCs w:val="32"/>
        </w:rPr>
        <w:t>提供有关交易申报涉及的投资者信息</w:t>
      </w:r>
      <w:r>
        <w:rPr>
          <w:rFonts w:eastAsia="仿宋_GB2312" w:hint="eastAsia"/>
          <w:bCs/>
          <w:sz w:val="32"/>
          <w:szCs w:val="32"/>
        </w:rPr>
        <w:t>。</w:t>
      </w:r>
    </w:p>
    <w:p w14:paraId="101683E9"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第六条</w:t>
      </w:r>
      <w:r>
        <w:rPr>
          <w:rFonts w:eastAsia="黑体"/>
          <w:sz w:val="32"/>
          <w:szCs w:val="32"/>
        </w:rPr>
        <w:t xml:space="preserve">  </w:t>
      </w:r>
      <w:r>
        <w:rPr>
          <w:rFonts w:eastAsia="仿宋_GB2312"/>
          <w:sz w:val="32"/>
          <w:szCs w:val="32"/>
        </w:rPr>
        <w:t>证券交易服务公司应当按照证券交易所的相关业务规则或通过证券交易所的相关业务安排履行下列职责：</w:t>
      </w:r>
    </w:p>
    <w:p w14:paraId="4ACF45C1" w14:textId="77777777" w:rsidR="006546B1" w:rsidRDefault="00D63C2F">
      <w:pPr>
        <w:numPr>
          <w:ilvl w:val="0"/>
          <w:numId w:val="2"/>
        </w:numPr>
        <w:tabs>
          <w:tab w:val="left" w:pos="1843"/>
          <w:tab w:val="left" w:pos="1985"/>
        </w:tabs>
        <w:ind w:firstLineChars="200" w:firstLine="640"/>
        <w:rPr>
          <w:rFonts w:eastAsia="仿宋_GB2312"/>
          <w:sz w:val="32"/>
          <w:szCs w:val="32"/>
        </w:rPr>
      </w:pPr>
      <w:r>
        <w:rPr>
          <w:rFonts w:eastAsia="仿宋_GB2312"/>
          <w:sz w:val="32"/>
          <w:szCs w:val="32"/>
        </w:rPr>
        <w:t>上海证券交易所证券交易服务公司提供</w:t>
      </w:r>
      <w:r>
        <w:rPr>
          <w:rFonts w:eastAsia="仿宋_GB2312"/>
          <w:bCs/>
          <w:sz w:val="32"/>
          <w:szCs w:val="32"/>
        </w:rPr>
        <w:t>沪港通下的</w:t>
      </w:r>
      <w:r>
        <w:rPr>
          <w:rFonts w:eastAsia="仿宋_GB2312"/>
          <w:sz w:val="32"/>
          <w:szCs w:val="32"/>
        </w:rPr>
        <w:t>港股</w:t>
      </w:r>
      <w:proofErr w:type="gramStart"/>
      <w:r>
        <w:rPr>
          <w:rFonts w:eastAsia="仿宋_GB2312"/>
          <w:sz w:val="32"/>
          <w:szCs w:val="32"/>
        </w:rPr>
        <w:t>通相关</w:t>
      </w:r>
      <w:proofErr w:type="gramEnd"/>
      <w:r>
        <w:rPr>
          <w:rFonts w:eastAsia="仿宋_GB2312"/>
          <w:sz w:val="32"/>
          <w:szCs w:val="32"/>
        </w:rPr>
        <w:t>服务</w:t>
      </w:r>
      <w:r>
        <w:rPr>
          <w:rFonts w:eastAsia="仿宋_GB2312"/>
          <w:bCs/>
          <w:sz w:val="32"/>
          <w:szCs w:val="32"/>
        </w:rPr>
        <w:t>，深圳证券交易所证券交易服务公司提供深港通下的港股</w:t>
      </w:r>
      <w:proofErr w:type="gramStart"/>
      <w:r>
        <w:rPr>
          <w:rFonts w:eastAsia="仿宋_GB2312"/>
          <w:bCs/>
          <w:sz w:val="32"/>
          <w:szCs w:val="32"/>
        </w:rPr>
        <w:t>通相关</w:t>
      </w:r>
      <w:proofErr w:type="gramEnd"/>
      <w:r>
        <w:rPr>
          <w:rFonts w:eastAsia="仿宋_GB2312"/>
          <w:bCs/>
          <w:sz w:val="32"/>
          <w:szCs w:val="32"/>
        </w:rPr>
        <w:t>服务</w:t>
      </w:r>
      <w:r>
        <w:rPr>
          <w:rFonts w:eastAsia="仿宋_GB2312"/>
          <w:sz w:val="32"/>
          <w:szCs w:val="32"/>
        </w:rPr>
        <w:t>；香港联合交易所</w:t>
      </w:r>
      <w:r>
        <w:rPr>
          <w:rFonts w:eastAsia="仿宋_GB2312"/>
          <w:bCs/>
          <w:sz w:val="32"/>
          <w:szCs w:val="32"/>
        </w:rPr>
        <w:t>在上海设立的</w:t>
      </w:r>
      <w:r>
        <w:rPr>
          <w:rFonts w:eastAsia="仿宋_GB2312"/>
          <w:sz w:val="32"/>
          <w:szCs w:val="32"/>
        </w:rPr>
        <w:t>证券交易服务公司提供沪股</w:t>
      </w:r>
      <w:proofErr w:type="gramStart"/>
      <w:r>
        <w:rPr>
          <w:rFonts w:eastAsia="仿宋_GB2312"/>
          <w:sz w:val="32"/>
          <w:szCs w:val="32"/>
        </w:rPr>
        <w:t>通相关</w:t>
      </w:r>
      <w:proofErr w:type="gramEnd"/>
      <w:r>
        <w:rPr>
          <w:rFonts w:eastAsia="仿宋_GB2312"/>
          <w:sz w:val="32"/>
          <w:szCs w:val="32"/>
        </w:rPr>
        <w:t>服务；</w:t>
      </w:r>
      <w:r>
        <w:rPr>
          <w:rFonts w:eastAsia="仿宋_GB2312"/>
          <w:bCs/>
          <w:sz w:val="32"/>
          <w:szCs w:val="32"/>
        </w:rPr>
        <w:t>香港联合交易所在深圳设立的证券交易服务公司提供深股</w:t>
      </w:r>
      <w:proofErr w:type="gramStart"/>
      <w:r>
        <w:rPr>
          <w:rFonts w:eastAsia="仿宋_GB2312"/>
          <w:bCs/>
          <w:sz w:val="32"/>
          <w:szCs w:val="32"/>
        </w:rPr>
        <w:t>通相关</w:t>
      </w:r>
      <w:proofErr w:type="gramEnd"/>
      <w:r>
        <w:rPr>
          <w:rFonts w:eastAsia="仿宋_GB2312"/>
          <w:bCs/>
          <w:sz w:val="32"/>
          <w:szCs w:val="32"/>
        </w:rPr>
        <w:t>服务；</w:t>
      </w:r>
    </w:p>
    <w:p w14:paraId="0CB3DB3A" w14:textId="77777777" w:rsidR="006546B1" w:rsidRDefault="00D63C2F">
      <w:pPr>
        <w:numPr>
          <w:ilvl w:val="0"/>
          <w:numId w:val="2"/>
        </w:numPr>
        <w:tabs>
          <w:tab w:val="left" w:pos="1843"/>
          <w:tab w:val="left" w:pos="1985"/>
        </w:tabs>
        <w:ind w:firstLineChars="200" w:firstLine="640"/>
        <w:rPr>
          <w:rFonts w:eastAsia="仿宋_GB2312"/>
          <w:sz w:val="32"/>
          <w:szCs w:val="32"/>
        </w:rPr>
      </w:pPr>
      <w:r>
        <w:rPr>
          <w:rFonts w:eastAsia="仿宋_GB2312"/>
          <w:sz w:val="32"/>
          <w:szCs w:val="32"/>
        </w:rPr>
        <w:t>提供必要的设施和技术服务；</w:t>
      </w:r>
    </w:p>
    <w:p w14:paraId="6AEDF8F0" w14:textId="77777777" w:rsidR="006546B1" w:rsidRDefault="00D63C2F">
      <w:pPr>
        <w:numPr>
          <w:ilvl w:val="0"/>
          <w:numId w:val="2"/>
        </w:numPr>
        <w:tabs>
          <w:tab w:val="left" w:pos="1843"/>
          <w:tab w:val="left" w:pos="1985"/>
        </w:tabs>
        <w:ind w:firstLineChars="200" w:firstLine="640"/>
        <w:rPr>
          <w:rFonts w:eastAsia="仿宋_GB2312"/>
          <w:sz w:val="32"/>
          <w:szCs w:val="32"/>
        </w:rPr>
      </w:pPr>
      <w:r>
        <w:rPr>
          <w:rFonts w:eastAsia="仿宋_GB2312"/>
          <w:sz w:val="32"/>
          <w:szCs w:val="32"/>
        </w:rPr>
        <w:t>履行沪股通</w:t>
      </w:r>
      <w:r>
        <w:rPr>
          <w:rFonts w:eastAsia="仿宋_GB2312"/>
          <w:bCs/>
          <w:sz w:val="32"/>
          <w:szCs w:val="32"/>
        </w:rPr>
        <w:t>、深股通</w:t>
      </w:r>
      <w:r>
        <w:rPr>
          <w:rFonts w:eastAsia="仿宋_GB2312"/>
          <w:sz w:val="32"/>
          <w:szCs w:val="32"/>
        </w:rPr>
        <w:t>或港股通额度管理相关职责；</w:t>
      </w:r>
    </w:p>
    <w:p w14:paraId="46740A38" w14:textId="77777777" w:rsidR="006546B1" w:rsidRDefault="00D63C2F">
      <w:pPr>
        <w:numPr>
          <w:ilvl w:val="0"/>
          <w:numId w:val="2"/>
        </w:numPr>
        <w:tabs>
          <w:tab w:val="left" w:pos="1843"/>
          <w:tab w:val="left" w:pos="1985"/>
        </w:tabs>
        <w:ind w:firstLineChars="200" w:firstLine="640"/>
        <w:rPr>
          <w:rFonts w:eastAsia="仿宋_GB2312"/>
          <w:sz w:val="32"/>
          <w:szCs w:val="32"/>
        </w:rPr>
      </w:pPr>
      <w:r>
        <w:rPr>
          <w:rFonts w:eastAsia="仿宋_GB2312"/>
          <w:sz w:val="32"/>
          <w:szCs w:val="32"/>
        </w:rPr>
        <w:t>制定沪股通</w:t>
      </w:r>
      <w:r>
        <w:rPr>
          <w:rFonts w:eastAsia="仿宋_GB2312"/>
          <w:bCs/>
          <w:sz w:val="32"/>
          <w:szCs w:val="32"/>
        </w:rPr>
        <w:t>、深股通</w:t>
      </w:r>
      <w:r>
        <w:rPr>
          <w:rFonts w:eastAsia="仿宋_GB2312"/>
          <w:sz w:val="32"/>
          <w:szCs w:val="32"/>
        </w:rPr>
        <w:t>或港股通业务的操作流程和风险</w:t>
      </w:r>
      <w:r>
        <w:rPr>
          <w:rFonts w:eastAsia="仿宋_GB2312"/>
          <w:sz w:val="32"/>
          <w:szCs w:val="32"/>
        </w:rPr>
        <w:lastRenderedPageBreak/>
        <w:t>控制措施，加强内部控制，防范风险；</w:t>
      </w:r>
    </w:p>
    <w:p w14:paraId="6CB8EA12" w14:textId="77777777" w:rsidR="006546B1" w:rsidRDefault="00D63C2F">
      <w:pPr>
        <w:numPr>
          <w:ilvl w:val="0"/>
          <w:numId w:val="2"/>
        </w:numPr>
        <w:tabs>
          <w:tab w:val="left" w:pos="1843"/>
          <w:tab w:val="left" w:pos="1985"/>
        </w:tabs>
        <w:ind w:firstLineChars="200" w:firstLine="640"/>
        <w:rPr>
          <w:rFonts w:eastAsia="仿宋_GB2312"/>
          <w:sz w:val="32"/>
          <w:szCs w:val="32"/>
        </w:rPr>
      </w:pPr>
      <w:r>
        <w:rPr>
          <w:rFonts w:eastAsia="仿宋_GB2312"/>
          <w:sz w:val="32"/>
          <w:szCs w:val="32"/>
        </w:rPr>
        <w:t>上海证券交易所</w:t>
      </w:r>
      <w:r>
        <w:rPr>
          <w:rFonts w:eastAsia="仿宋_GB2312"/>
          <w:bCs/>
          <w:sz w:val="32"/>
          <w:szCs w:val="32"/>
        </w:rPr>
        <w:t>、深圳证券交易所设立的</w:t>
      </w:r>
      <w:r>
        <w:rPr>
          <w:rFonts w:eastAsia="仿宋_GB2312"/>
          <w:sz w:val="32"/>
          <w:szCs w:val="32"/>
        </w:rPr>
        <w:t>证券交易服务公司应当</w:t>
      </w:r>
      <w:r>
        <w:rPr>
          <w:rFonts w:eastAsia="仿宋_GB2312"/>
          <w:bCs/>
          <w:sz w:val="32"/>
          <w:szCs w:val="32"/>
        </w:rPr>
        <w:t>分别</w:t>
      </w:r>
      <w:r>
        <w:rPr>
          <w:rFonts w:eastAsia="仿宋_GB2312"/>
          <w:sz w:val="32"/>
          <w:szCs w:val="32"/>
        </w:rPr>
        <w:t>制定内地证券公司开展港股通业务的技术标准，并对拟开展业务公司的技术系统进行测试评估；香港联合交易所</w:t>
      </w:r>
      <w:r>
        <w:rPr>
          <w:rFonts w:eastAsia="仿宋_GB2312"/>
          <w:bCs/>
          <w:sz w:val="32"/>
          <w:szCs w:val="32"/>
        </w:rPr>
        <w:t>在上海和深圳设立的</w:t>
      </w:r>
      <w:r>
        <w:rPr>
          <w:rFonts w:eastAsia="仿宋_GB2312"/>
          <w:sz w:val="32"/>
          <w:szCs w:val="32"/>
        </w:rPr>
        <w:t>证券交易服务公司应当</w:t>
      </w:r>
      <w:r>
        <w:rPr>
          <w:rFonts w:eastAsia="仿宋_GB2312"/>
          <w:bCs/>
          <w:sz w:val="32"/>
          <w:szCs w:val="32"/>
        </w:rPr>
        <w:t>分别</w:t>
      </w:r>
      <w:r>
        <w:rPr>
          <w:rFonts w:eastAsia="仿宋_GB2312"/>
          <w:sz w:val="32"/>
          <w:szCs w:val="32"/>
        </w:rPr>
        <w:t>制定香港经纪商开展沪股通</w:t>
      </w:r>
      <w:r>
        <w:rPr>
          <w:rFonts w:eastAsia="仿宋_GB2312"/>
          <w:bCs/>
          <w:sz w:val="32"/>
          <w:szCs w:val="32"/>
        </w:rPr>
        <w:t>、深股通</w:t>
      </w:r>
      <w:r>
        <w:rPr>
          <w:rFonts w:eastAsia="仿宋_GB2312"/>
          <w:sz w:val="32"/>
          <w:szCs w:val="32"/>
        </w:rPr>
        <w:t>业务的技术标准，并对拟开</w:t>
      </w:r>
      <w:r>
        <w:rPr>
          <w:rFonts w:eastAsia="仿宋_GB2312"/>
          <w:sz w:val="32"/>
          <w:szCs w:val="32"/>
        </w:rPr>
        <w:t>展业务公司的技术系统进行测试评估；</w:t>
      </w:r>
    </w:p>
    <w:p w14:paraId="0CF8ABAE" w14:textId="77777777" w:rsidR="006546B1" w:rsidRDefault="00D63C2F">
      <w:pPr>
        <w:numPr>
          <w:ilvl w:val="0"/>
          <w:numId w:val="2"/>
        </w:numPr>
        <w:tabs>
          <w:tab w:val="left" w:pos="1843"/>
          <w:tab w:val="left" w:pos="1985"/>
        </w:tabs>
        <w:ind w:firstLineChars="200" w:firstLine="640"/>
        <w:rPr>
          <w:rFonts w:eastAsia="仿宋_GB2312"/>
          <w:sz w:val="32"/>
          <w:szCs w:val="32"/>
        </w:rPr>
      </w:pPr>
      <w:r>
        <w:rPr>
          <w:rFonts w:eastAsia="仿宋_GB2312"/>
          <w:sz w:val="32"/>
          <w:szCs w:val="32"/>
        </w:rPr>
        <w:t>为证券公司或经纪商提供技术服务，并对其接入沪股通</w:t>
      </w:r>
      <w:r>
        <w:rPr>
          <w:rFonts w:eastAsia="仿宋_GB2312"/>
          <w:bCs/>
          <w:sz w:val="32"/>
          <w:szCs w:val="32"/>
        </w:rPr>
        <w:t>、深股通</w:t>
      </w:r>
      <w:r>
        <w:rPr>
          <w:rFonts w:eastAsia="仿宋_GB2312"/>
          <w:sz w:val="32"/>
          <w:szCs w:val="32"/>
        </w:rPr>
        <w:t>或港股通的技术系统运行情况进行监控；</w:t>
      </w:r>
    </w:p>
    <w:p w14:paraId="3ADEDE7F" w14:textId="77777777" w:rsidR="006546B1" w:rsidRDefault="00D63C2F">
      <w:pPr>
        <w:numPr>
          <w:ilvl w:val="0"/>
          <w:numId w:val="2"/>
        </w:numPr>
        <w:tabs>
          <w:tab w:val="left" w:pos="1843"/>
          <w:tab w:val="left" w:pos="1985"/>
        </w:tabs>
        <w:ind w:firstLineChars="200" w:firstLine="640"/>
        <w:rPr>
          <w:rFonts w:eastAsia="仿宋_GB2312"/>
          <w:sz w:val="32"/>
          <w:szCs w:val="32"/>
        </w:rPr>
      </w:pPr>
      <w:r>
        <w:rPr>
          <w:rFonts w:eastAsia="仿宋_GB2312"/>
          <w:sz w:val="32"/>
          <w:szCs w:val="32"/>
        </w:rPr>
        <w:t>中国证监会规定的其他职责。</w:t>
      </w:r>
    </w:p>
    <w:p w14:paraId="130A6F07"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第七条</w:t>
      </w:r>
      <w:r>
        <w:rPr>
          <w:rFonts w:eastAsia="黑体"/>
          <w:sz w:val="32"/>
          <w:szCs w:val="32"/>
        </w:rPr>
        <w:t xml:space="preserve">  </w:t>
      </w:r>
      <w:r>
        <w:rPr>
          <w:rFonts w:eastAsia="仿宋_GB2312"/>
          <w:sz w:val="32"/>
          <w:szCs w:val="32"/>
        </w:rPr>
        <w:t>中国证券登记结算有限责任公司（以下简称中国证券登记结算公司）、香港中央结算有限公司（以下简称香港中央结算公司）开展</w:t>
      </w:r>
      <w:r>
        <w:rPr>
          <w:rFonts w:eastAsia="仿宋_GB2312"/>
          <w:bCs/>
          <w:sz w:val="32"/>
          <w:szCs w:val="32"/>
        </w:rPr>
        <w:t>内地与香港股票市场交易互联互通机制相关</w:t>
      </w:r>
      <w:r>
        <w:rPr>
          <w:rFonts w:eastAsia="仿宋_GB2312"/>
          <w:sz w:val="32"/>
          <w:szCs w:val="32"/>
        </w:rPr>
        <w:t>业务，应当履行下列职责：</w:t>
      </w:r>
    </w:p>
    <w:p w14:paraId="12521E90" w14:textId="77777777" w:rsidR="006546B1" w:rsidRDefault="00D63C2F">
      <w:pPr>
        <w:numPr>
          <w:ilvl w:val="0"/>
          <w:numId w:val="3"/>
        </w:numPr>
        <w:ind w:firstLineChars="200" w:firstLine="640"/>
        <w:rPr>
          <w:rFonts w:eastAsia="仿宋_GB2312"/>
          <w:sz w:val="32"/>
          <w:szCs w:val="32"/>
        </w:rPr>
      </w:pPr>
      <w:r>
        <w:rPr>
          <w:rFonts w:eastAsia="仿宋_GB2312"/>
          <w:sz w:val="32"/>
          <w:szCs w:val="32"/>
        </w:rPr>
        <w:t>提供必要的场所和设施；</w:t>
      </w:r>
    </w:p>
    <w:p w14:paraId="736B2492" w14:textId="77777777" w:rsidR="006546B1" w:rsidRDefault="00D63C2F">
      <w:pPr>
        <w:numPr>
          <w:ilvl w:val="0"/>
          <w:numId w:val="3"/>
        </w:numPr>
        <w:ind w:firstLineChars="200" w:firstLine="640"/>
        <w:rPr>
          <w:rFonts w:eastAsia="仿宋_GB2312"/>
          <w:sz w:val="32"/>
          <w:szCs w:val="32"/>
        </w:rPr>
      </w:pPr>
      <w:r>
        <w:rPr>
          <w:rFonts w:eastAsia="仿宋_GB2312"/>
          <w:sz w:val="32"/>
          <w:szCs w:val="32"/>
        </w:rPr>
        <w:t>提供登记、存管、结算服务；</w:t>
      </w:r>
    </w:p>
    <w:p w14:paraId="7066DFF6" w14:textId="77777777" w:rsidR="006546B1" w:rsidRDefault="00D63C2F">
      <w:pPr>
        <w:numPr>
          <w:ilvl w:val="0"/>
          <w:numId w:val="3"/>
        </w:numPr>
        <w:ind w:firstLineChars="200" w:firstLine="640"/>
        <w:rPr>
          <w:rFonts w:eastAsia="仿宋_GB2312"/>
          <w:sz w:val="32"/>
          <w:szCs w:val="32"/>
        </w:rPr>
      </w:pPr>
      <w:r>
        <w:rPr>
          <w:rFonts w:eastAsia="仿宋_GB2312"/>
          <w:sz w:val="32"/>
          <w:szCs w:val="32"/>
        </w:rPr>
        <w:t>制定相关业务规则；</w:t>
      </w:r>
    </w:p>
    <w:p w14:paraId="35AAC200" w14:textId="77777777" w:rsidR="006546B1" w:rsidRDefault="00D63C2F">
      <w:pPr>
        <w:numPr>
          <w:ilvl w:val="0"/>
          <w:numId w:val="3"/>
        </w:numPr>
        <w:ind w:firstLineChars="200" w:firstLine="640"/>
        <w:rPr>
          <w:rFonts w:eastAsia="仿宋_GB2312"/>
          <w:sz w:val="32"/>
          <w:szCs w:val="32"/>
        </w:rPr>
      </w:pPr>
      <w:r>
        <w:rPr>
          <w:rFonts w:eastAsia="仿宋_GB2312"/>
          <w:sz w:val="32"/>
          <w:szCs w:val="32"/>
        </w:rPr>
        <w:t>依法提供名义持有人服务；</w:t>
      </w:r>
    </w:p>
    <w:p w14:paraId="72E1478C" w14:textId="77777777" w:rsidR="006546B1" w:rsidRDefault="00D63C2F">
      <w:pPr>
        <w:numPr>
          <w:ilvl w:val="0"/>
          <w:numId w:val="3"/>
        </w:numPr>
        <w:ind w:firstLineChars="200" w:firstLine="640"/>
        <w:rPr>
          <w:rFonts w:eastAsia="仿宋_GB2312"/>
          <w:sz w:val="32"/>
          <w:szCs w:val="32"/>
        </w:rPr>
      </w:pPr>
      <w:r>
        <w:rPr>
          <w:rFonts w:eastAsia="仿宋_GB2312"/>
          <w:sz w:val="32"/>
          <w:szCs w:val="32"/>
        </w:rPr>
        <w:t>对登记结算参与机构的相关活动进行自律管理；</w:t>
      </w:r>
    </w:p>
    <w:p w14:paraId="4782C5FD" w14:textId="77777777" w:rsidR="006546B1" w:rsidRDefault="00D63C2F">
      <w:pPr>
        <w:numPr>
          <w:ilvl w:val="0"/>
          <w:numId w:val="3"/>
        </w:numPr>
        <w:ind w:firstLineChars="200" w:firstLine="640"/>
        <w:rPr>
          <w:rFonts w:eastAsia="仿宋_GB2312"/>
          <w:sz w:val="32"/>
          <w:szCs w:val="32"/>
        </w:rPr>
      </w:pPr>
      <w:r>
        <w:rPr>
          <w:rFonts w:eastAsia="仿宋_GB2312"/>
          <w:sz w:val="32"/>
          <w:szCs w:val="32"/>
        </w:rPr>
        <w:lastRenderedPageBreak/>
        <w:t>中国证监会规定的其他职责</w:t>
      </w:r>
      <w:r>
        <w:rPr>
          <w:rFonts w:eastAsia="仿宋_GB2312"/>
          <w:sz w:val="32"/>
          <w:szCs w:val="32"/>
        </w:rPr>
        <w:t>。</w:t>
      </w:r>
    </w:p>
    <w:p w14:paraId="7EF245C3"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第八条</w:t>
      </w:r>
      <w:r>
        <w:rPr>
          <w:rFonts w:eastAsia="黑体"/>
          <w:sz w:val="32"/>
          <w:szCs w:val="32"/>
        </w:rPr>
        <w:t xml:space="preserve">  </w:t>
      </w:r>
      <w:r>
        <w:rPr>
          <w:rFonts w:eastAsia="仿宋_GB2312"/>
          <w:sz w:val="32"/>
          <w:szCs w:val="32"/>
        </w:rPr>
        <w:t>内地证券公司开展港股通业务，应当遵守法律、行政法规、本规定、中国证监会其他规定及相关业务规则的要求，加强内部控制，防范和控制风险，并根据中国证监会及上海证券交易所</w:t>
      </w:r>
      <w:r>
        <w:rPr>
          <w:rFonts w:eastAsia="仿宋_GB2312"/>
          <w:bCs/>
          <w:sz w:val="32"/>
          <w:szCs w:val="32"/>
        </w:rPr>
        <w:t>、深圳证券交易所</w:t>
      </w:r>
      <w:r>
        <w:rPr>
          <w:rFonts w:eastAsia="仿宋_GB2312"/>
          <w:sz w:val="32"/>
          <w:szCs w:val="32"/>
        </w:rPr>
        <w:t>投资者适当性管理有关规定，制定相应的实施方案，切实维护客户权益。</w:t>
      </w:r>
    </w:p>
    <w:p w14:paraId="2F6B354A"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第九条</w:t>
      </w:r>
      <w:r>
        <w:rPr>
          <w:rFonts w:eastAsia="黑体"/>
          <w:sz w:val="32"/>
          <w:szCs w:val="32"/>
        </w:rPr>
        <w:t xml:space="preserve">  </w:t>
      </w:r>
      <w:r>
        <w:rPr>
          <w:rFonts w:eastAsia="仿宋_GB2312"/>
          <w:sz w:val="32"/>
          <w:szCs w:val="32"/>
        </w:rPr>
        <w:t>因交易异常情况严重影响</w:t>
      </w:r>
      <w:r>
        <w:rPr>
          <w:rFonts w:eastAsia="仿宋_GB2312"/>
          <w:bCs/>
          <w:sz w:val="32"/>
          <w:szCs w:val="32"/>
        </w:rPr>
        <w:t>内地与香港股票市场交易互联互通机制</w:t>
      </w:r>
      <w:r>
        <w:rPr>
          <w:rFonts w:eastAsia="仿宋_GB2312"/>
          <w:sz w:val="32"/>
          <w:szCs w:val="32"/>
        </w:rPr>
        <w:t>部分或全部交易正常进行的，上海证券交易所、</w:t>
      </w:r>
      <w:r>
        <w:rPr>
          <w:rFonts w:eastAsia="仿宋_GB2312"/>
          <w:bCs/>
          <w:sz w:val="32"/>
          <w:szCs w:val="32"/>
        </w:rPr>
        <w:t>深圳证券交易所和</w:t>
      </w:r>
      <w:r>
        <w:rPr>
          <w:rFonts w:eastAsia="仿宋_GB2312"/>
          <w:sz w:val="32"/>
          <w:szCs w:val="32"/>
        </w:rPr>
        <w:t>香港联合交易所可以按照业务规则和合同约定，暂停部分或者全部相关业务活动并予以公告。</w:t>
      </w:r>
    </w:p>
    <w:p w14:paraId="3EE81DA4"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第十条</w:t>
      </w:r>
      <w:r>
        <w:rPr>
          <w:rFonts w:eastAsia="黑体"/>
          <w:sz w:val="32"/>
          <w:szCs w:val="32"/>
        </w:rPr>
        <w:t xml:space="preserve">  </w:t>
      </w:r>
      <w:r>
        <w:rPr>
          <w:rFonts w:eastAsia="仿宋_GB2312"/>
          <w:sz w:val="32"/>
          <w:szCs w:val="32"/>
        </w:rPr>
        <w:t>上海证券交易所、</w:t>
      </w:r>
      <w:r>
        <w:rPr>
          <w:rFonts w:eastAsia="仿宋_GB2312"/>
          <w:bCs/>
          <w:sz w:val="32"/>
          <w:szCs w:val="32"/>
        </w:rPr>
        <w:t>深圳证券交易所和</w:t>
      </w:r>
      <w:r>
        <w:rPr>
          <w:rFonts w:eastAsia="仿宋_GB2312"/>
          <w:sz w:val="32"/>
          <w:szCs w:val="32"/>
        </w:rPr>
        <w:t>香港联合交易所开展</w:t>
      </w:r>
      <w:r>
        <w:rPr>
          <w:rFonts w:eastAsia="仿宋_GB2312"/>
          <w:bCs/>
          <w:sz w:val="32"/>
          <w:szCs w:val="32"/>
        </w:rPr>
        <w:t>内地与香港股票市场交易互联互通机制相关</w:t>
      </w:r>
      <w:r>
        <w:rPr>
          <w:rFonts w:eastAsia="仿宋_GB2312"/>
          <w:sz w:val="32"/>
          <w:szCs w:val="32"/>
        </w:rPr>
        <w:t>业务，限于规定范围内的股票交易业务和中国证监会认可的其他</w:t>
      </w:r>
      <w:r>
        <w:rPr>
          <w:rFonts w:eastAsia="仿宋_GB2312"/>
          <w:bCs/>
          <w:sz w:val="32"/>
          <w:szCs w:val="32"/>
        </w:rPr>
        <w:t>业务</w:t>
      </w:r>
      <w:r>
        <w:rPr>
          <w:rFonts w:eastAsia="仿宋_GB2312"/>
          <w:sz w:val="32"/>
          <w:szCs w:val="32"/>
        </w:rPr>
        <w:t>。</w:t>
      </w:r>
    </w:p>
    <w:p w14:paraId="69C5FA89"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第十一条</w:t>
      </w:r>
      <w:r>
        <w:rPr>
          <w:rFonts w:eastAsia="黑体"/>
          <w:sz w:val="32"/>
          <w:szCs w:val="32"/>
        </w:rPr>
        <w:t xml:space="preserve">  </w:t>
      </w:r>
      <w:r>
        <w:rPr>
          <w:rFonts w:eastAsia="仿宋_GB2312"/>
          <w:sz w:val="32"/>
          <w:szCs w:val="32"/>
        </w:rPr>
        <w:t>证券交易服务公司和证券公司或经纪商不得自行撮合投资者通过</w:t>
      </w:r>
      <w:r>
        <w:rPr>
          <w:rFonts w:eastAsia="仿宋_GB2312"/>
          <w:bCs/>
          <w:sz w:val="32"/>
          <w:szCs w:val="32"/>
        </w:rPr>
        <w:t>内地与香港股票市场交易互联互通机制</w:t>
      </w:r>
      <w:r>
        <w:rPr>
          <w:rFonts w:eastAsia="仿宋_GB2312"/>
          <w:sz w:val="32"/>
          <w:szCs w:val="32"/>
        </w:rPr>
        <w:t>买卖股票的订单成交，不得以其他任何形式在证券交易所以外的场所对通过</w:t>
      </w:r>
      <w:r>
        <w:rPr>
          <w:rFonts w:eastAsia="仿宋_GB2312"/>
          <w:bCs/>
          <w:sz w:val="32"/>
          <w:szCs w:val="32"/>
        </w:rPr>
        <w:t>内地与香港股票市场交易互联互通机制</w:t>
      </w:r>
      <w:r>
        <w:rPr>
          <w:rFonts w:eastAsia="仿宋_GB2312"/>
          <w:sz w:val="32"/>
          <w:szCs w:val="32"/>
        </w:rPr>
        <w:t>买卖的股票提供转让服务，中国证监会另有规定的除外。</w:t>
      </w:r>
    </w:p>
    <w:p w14:paraId="6B29516D"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第十二条</w:t>
      </w:r>
      <w:r>
        <w:rPr>
          <w:rFonts w:eastAsia="黑体"/>
          <w:sz w:val="32"/>
          <w:szCs w:val="32"/>
        </w:rPr>
        <w:t xml:space="preserve">  </w:t>
      </w:r>
      <w:r>
        <w:rPr>
          <w:rFonts w:eastAsia="仿宋_GB2312"/>
          <w:sz w:val="32"/>
          <w:szCs w:val="32"/>
        </w:rPr>
        <w:t>境外投资者的境内股票投资，应当遵循下列持股</w:t>
      </w:r>
      <w:r>
        <w:rPr>
          <w:rFonts w:eastAsia="仿宋_GB2312"/>
          <w:sz w:val="32"/>
          <w:szCs w:val="32"/>
        </w:rPr>
        <w:lastRenderedPageBreak/>
        <w:t>比例限制：</w:t>
      </w:r>
    </w:p>
    <w:p w14:paraId="2B25C5E0" w14:textId="77777777" w:rsidR="006546B1" w:rsidRDefault="00D63C2F">
      <w:pPr>
        <w:numPr>
          <w:ilvl w:val="0"/>
          <w:numId w:val="4"/>
        </w:numPr>
        <w:tabs>
          <w:tab w:val="left" w:pos="1843"/>
          <w:tab w:val="left" w:pos="1985"/>
        </w:tabs>
        <w:ind w:firstLineChars="200" w:firstLine="640"/>
        <w:rPr>
          <w:rFonts w:eastAsia="仿宋_GB2312"/>
          <w:sz w:val="32"/>
          <w:szCs w:val="32"/>
        </w:rPr>
      </w:pPr>
      <w:r>
        <w:rPr>
          <w:rFonts w:eastAsia="仿宋_GB2312"/>
          <w:sz w:val="32"/>
          <w:szCs w:val="32"/>
        </w:rPr>
        <w:t>单个境外投资者对单个上市公司的持股比例，不得超过该上市公</w:t>
      </w:r>
      <w:r>
        <w:rPr>
          <w:rFonts w:eastAsia="仿宋_GB2312"/>
          <w:sz w:val="32"/>
          <w:szCs w:val="32"/>
        </w:rPr>
        <w:t>司股份总数的</w:t>
      </w:r>
      <w:r>
        <w:rPr>
          <w:rFonts w:eastAsia="仿宋_GB2312"/>
          <w:sz w:val="32"/>
          <w:szCs w:val="32"/>
        </w:rPr>
        <w:t>10%</w:t>
      </w:r>
      <w:r>
        <w:rPr>
          <w:rFonts w:eastAsia="仿宋_GB2312"/>
          <w:sz w:val="32"/>
          <w:szCs w:val="32"/>
        </w:rPr>
        <w:t>；</w:t>
      </w:r>
    </w:p>
    <w:p w14:paraId="6324DED7" w14:textId="77777777" w:rsidR="006546B1" w:rsidRDefault="00D63C2F">
      <w:pPr>
        <w:numPr>
          <w:ilvl w:val="0"/>
          <w:numId w:val="4"/>
        </w:numPr>
        <w:tabs>
          <w:tab w:val="left" w:pos="1843"/>
          <w:tab w:val="left" w:pos="1985"/>
        </w:tabs>
        <w:ind w:firstLineChars="200" w:firstLine="640"/>
        <w:rPr>
          <w:rFonts w:eastAsia="仿宋_GB2312"/>
          <w:sz w:val="32"/>
          <w:szCs w:val="32"/>
        </w:rPr>
      </w:pPr>
      <w:r>
        <w:rPr>
          <w:rFonts w:eastAsia="仿宋_GB2312"/>
          <w:sz w:val="32"/>
          <w:szCs w:val="32"/>
        </w:rPr>
        <w:t>所有境外投资者对单个上市公司</w:t>
      </w:r>
      <w:r>
        <w:rPr>
          <w:rFonts w:eastAsia="仿宋_GB2312"/>
          <w:sz w:val="32"/>
          <w:szCs w:val="32"/>
        </w:rPr>
        <w:t>A</w:t>
      </w:r>
      <w:r>
        <w:rPr>
          <w:rFonts w:eastAsia="仿宋_GB2312"/>
          <w:sz w:val="32"/>
          <w:szCs w:val="32"/>
        </w:rPr>
        <w:t>股的持股比例总和，不得超过该上市公司股份总数的</w:t>
      </w:r>
      <w:r>
        <w:rPr>
          <w:rFonts w:eastAsia="仿宋_GB2312"/>
          <w:sz w:val="32"/>
          <w:szCs w:val="32"/>
        </w:rPr>
        <w:t>30%</w:t>
      </w:r>
      <w:r>
        <w:rPr>
          <w:rFonts w:eastAsia="仿宋_GB2312"/>
          <w:sz w:val="32"/>
          <w:szCs w:val="32"/>
        </w:rPr>
        <w:t>。</w:t>
      </w:r>
    </w:p>
    <w:p w14:paraId="1885CE5A"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t>境外投资者依法对上市公司战略投资的，其战略投资的持股不受上述比例限制。</w:t>
      </w:r>
    </w:p>
    <w:p w14:paraId="604A09EA"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t>境内有关法律法规和其他有关监管规则对持股比例的最高限额有更严格规定的，从其规定。</w:t>
      </w:r>
    </w:p>
    <w:p w14:paraId="136B5131" w14:textId="77777777" w:rsidR="006546B1" w:rsidRDefault="00D63C2F">
      <w:pPr>
        <w:tabs>
          <w:tab w:val="left" w:pos="1418"/>
          <w:tab w:val="left" w:pos="1620"/>
        </w:tabs>
        <w:ind w:firstLineChars="200" w:firstLine="640"/>
        <w:rPr>
          <w:rFonts w:eastAsia="仿宋_GB2312"/>
          <w:sz w:val="32"/>
          <w:szCs w:val="32"/>
        </w:rPr>
      </w:pPr>
      <w:r>
        <w:rPr>
          <w:rFonts w:eastAsia="黑体"/>
          <w:sz w:val="32"/>
          <w:szCs w:val="32"/>
        </w:rPr>
        <w:t>第十三条</w:t>
      </w:r>
      <w:r>
        <w:rPr>
          <w:rFonts w:eastAsia="黑体"/>
          <w:sz w:val="32"/>
          <w:szCs w:val="32"/>
        </w:rPr>
        <w:t xml:space="preserve">  </w:t>
      </w:r>
      <w:r>
        <w:rPr>
          <w:rFonts w:eastAsia="仿宋_GB2312"/>
          <w:sz w:val="32"/>
          <w:szCs w:val="32"/>
        </w:rPr>
        <w:t>投资者依法享有通过</w:t>
      </w:r>
      <w:r>
        <w:rPr>
          <w:rFonts w:eastAsia="仿宋_GB2312"/>
          <w:bCs/>
          <w:sz w:val="32"/>
          <w:szCs w:val="32"/>
        </w:rPr>
        <w:t>内地与香港股票市场交易互联互通机制</w:t>
      </w:r>
      <w:r>
        <w:rPr>
          <w:rFonts w:eastAsia="仿宋_GB2312"/>
          <w:sz w:val="32"/>
          <w:szCs w:val="32"/>
        </w:rPr>
        <w:t>买入的股票的权益。</w:t>
      </w:r>
    </w:p>
    <w:p w14:paraId="17168FF5"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t>投资者通过港股通买入的股票应当记录在中国证券登记结算公司在香港中央结算公司开立的证券账户。中国证券登记结算公司应当以自己的名义，通过香港中央结算公司行使对该股票发行人的权利。中国证券登记结算公司行使对该股票发行人的权利，应当通过内地证券公司</w:t>
      </w:r>
      <w:r>
        <w:rPr>
          <w:rFonts w:eastAsia="仿宋_GB2312"/>
          <w:bCs/>
          <w:sz w:val="32"/>
          <w:szCs w:val="32"/>
        </w:rPr>
        <w:t>、托管银行等机构</w:t>
      </w:r>
      <w:r>
        <w:rPr>
          <w:rFonts w:eastAsia="仿宋_GB2312"/>
          <w:sz w:val="32"/>
          <w:szCs w:val="32"/>
        </w:rPr>
        <w:t>事先征求投资者的意见，并按照其意见办理。</w:t>
      </w:r>
    </w:p>
    <w:p w14:paraId="579D6499"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t>中国证券登记结算公司出具的股票持有记录，是港股通投资者享有该股票权益的合法证明。投资者不能要求提取纸面股票，</w:t>
      </w:r>
      <w:r>
        <w:rPr>
          <w:rFonts w:eastAsia="仿宋_GB2312"/>
          <w:sz w:val="32"/>
          <w:szCs w:val="32"/>
        </w:rPr>
        <w:lastRenderedPageBreak/>
        <w:t>中国证监会另有规定的除外。</w:t>
      </w:r>
    </w:p>
    <w:p w14:paraId="4C291D12"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t>投资者通过沪股通</w:t>
      </w:r>
      <w:r>
        <w:rPr>
          <w:rFonts w:eastAsia="仿宋_GB2312"/>
          <w:bCs/>
          <w:sz w:val="32"/>
          <w:szCs w:val="32"/>
        </w:rPr>
        <w:t>、深股通</w:t>
      </w:r>
      <w:r>
        <w:rPr>
          <w:rFonts w:eastAsia="仿宋_GB2312"/>
          <w:sz w:val="32"/>
          <w:szCs w:val="32"/>
        </w:rPr>
        <w:t>买入的股票应当登记在香港中央结算公司名下。投资者通过沪</w:t>
      </w:r>
      <w:r>
        <w:rPr>
          <w:rFonts w:eastAsia="仿宋_GB2312"/>
          <w:sz w:val="32"/>
          <w:szCs w:val="32"/>
        </w:rPr>
        <w:t>股通</w:t>
      </w:r>
      <w:r>
        <w:rPr>
          <w:rFonts w:eastAsia="仿宋_GB2312"/>
          <w:bCs/>
          <w:sz w:val="32"/>
          <w:szCs w:val="32"/>
        </w:rPr>
        <w:t>、深股通</w:t>
      </w:r>
      <w:r>
        <w:rPr>
          <w:rFonts w:eastAsia="仿宋_GB2312"/>
          <w:sz w:val="32"/>
          <w:szCs w:val="32"/>
        </w:rPr>
        <w:t>买卖股票达到信息披露要求的，应当依法履行报告和信息披露义务。</w:t>
      </w:r>
    </w:p>
    <w:p w14:paraId="604D0D0F" w14:textId="77777777" w:rsidR="006546B1" w:rsidRDefault="00D63C2F">
      <w:pPr>
        <w:tabs>
          <w:tab w:val="left" w:pos="1418"/>
          <w:tab w:val="left" w:pos="1620"/>
        </w:tabs>
        <w:ind w:firstLineChars="200" w:firstLine="640"/>
        <w:rPr>
          <w:rFonts w:eastAsia="仿宋_GB2312"/>
          <w:sz w:val="32"/>
          <w:szCs w:val="32"/>
        </w:rPr>
      </w:pPr>
      <w:r>
        <w:rPr>
          <w:rFonts w:eastAsia="黑体"/>
          <w:bCs/>
          <w:sz w:val="32"/>
          <w:szCs w:val="32"/>
        </w:rPr>
        <w:t>第十四条</w:t>
      </w:r>
      <w:r>
        <w:rPr>
          <w:rFonts w:eastAsia="仿宋_GB2312"/>
          <w:bCs/>
          <w:sz w:val="32"/>
          <w:szCs w:val="32"/>
        </w:rPr>
        <w:t xml:space="preserve">  </w:t>
      </w:r>
      <w:r>
        <w:rPr>
          <w:rFonts w:eastAsia="仿宋_GB2312"/>
          <w:sz w:val="32"/>
          <w:szCs w:val="32"/>
        </w:rPr>
        <w:t>对于通过港股通达成的交易，由中国证券登记结算公司承担股票和资金的清算交收责任。对于通过沪股通</w:t>
      </w:r>
      <w:r>
        <w:rPr>
          <w:rFonts w:eastAsia="仿宋_GB2312"/>
          <w:bCs/>
          <w:sz w:val="32"/>
          <w:szCs w:val="32"/>
        </w:rPr>
        <w:t>、深股通</w:t>
      </w:r>
      <w:r>
        <w:rPr>
          <w:rFonts w:eastAsia="仿宋_GB2312"/>
          <w:sz w:val="32"/>
          <w:szCs w:val="32"/>
        </w:rPr>
        <w:t>达成的交易，由香港中央结算公司承担股票和资金的清算交收责任。</w:t>
      </w:r>
    </w:p>
    <w:p w14:paraId="06FAEA45"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t>中国证券登记结算公司及香港中央结算公司，应当按照两地市场结算风险相对隔离、互不传递的原则，互不参加对方市场互保性质的风险基金安排；其他相关风险管理安排应当遵守交易结算发生地的交易结算风险管理有关规定。</w:t>
      </w:r>
    </w:p>
    <w:p w14:paraId="62FA092B" w14:textId="77777777" w:rsidR="006546B1" w:rsidRDefault="00D63C2F">
      <w:pPr>
        <w:tabs>
          <w:tab w:val="left" w:pos="1418"/>
          <w:tab w:val="left" w:pos="1620"/>
        </w:tabs>
        <w:ind w:firstLineChars="200" w:firstLine="640"/>
        <w:rPr>
          <w:rFonts w:eastAsia="仿宋_GB2312"/>
          <w:sz w:val="32"/>
          <w:szCs w:val="32"/>
        </w:rPr>
      </w:pPr>
      <w:r>
        <w:rPr>
          <w:rFonts w:eastAsia="黑体" w:hint="eastAsia"/>
          <w:bCs/>
          <w:sz w:val="32"/>
          <w:szCs w:val="32"/>
        </w:rPr>
        <w:t>第十五条</w:t>
      </w:r>
      <w:r>
        <w:rPr>
          <w:rFonts w:eastAsia="仿宋_GB2312"/>
          <w:bCs/>
          <w:sz w:val="32"/>
          <w:szCs w:val="32"/>
        </w:rPr>
        <w:t xml:space="preserve"> </w:t>
      </w:r>
      <w:r>
        <w:rPr>
          <w:rFonts w:eastAsia="仿宋_GB2312"/>
          <w:sz w:val="32"/>
          <w:szCs w:val="32"/>
        </w:rPr>
        <w:t>投资者通过</w:t>
      </w:r>
      <w:r>
        <w:rPr>
          <w:rFonts w:eastAsia="仿宋_GB2312"/>
          <w:bCs/>
          <w:sz w:val="32"/>
          <w:szCs w:val="32"/>
        </w:rPr>
        <w:t>内地与香港股票市场交易互联互通机制</w:t>
      </w:r>
      <w:r>
        <w:rPr>
          <w:rFonts w:eastAsia="仿宋_GB2312"/>
          <w:sz w:val="32"/>
          <w:szCs w:val="32"/>
        </w:rPr>
        <w:t>买卖股票</w:t>
      </w:r>
      <w:r>
        <w:rPr>
          <w:rFonts w:eastAsia="仿宋_GB2312"/>
          <w:sz w:val="32"/>
          <w:szCs w:val="32"/>
        </w:rPr>
        <w:t>，应当以人民币与证券公司或经纪商进行交收。</w:t>
      </w:r>
      <w:r>
        <w:rPr>
          <w:rFonts w:eastAsia="仿宋_GB2312" w:hint="eastAsia"/>
          <w:sz w:val="32"/>
          <w:szCs w:val="32"/>
        </w:rPr>
        <w:t>使用其它币种进行交收的，以中国人民银行规定为准。</w:t>
      </w:r>
    </w:p>
    <w:p w14:paraId="2D3EA7FD" w14:textId="77777777" w:rsidR="006546B1" w:rsidRDefault="00D63C2F">
      <w:pPr>
        <w:tabs>
          <w:tab w:val="left" w:pos="1418"/>
          <w:tab w:val="left" w:pos="1620"/>
        </w:tabs>
        <w:ind w:firstLineChars="200" w:firstLine="640"/>
        <w:rPr>
          <w:rFonts w:eastAsia="仿宋_GB2312"/>
          <w:sz w:val="32"/>
          <w:szCs w:val="32"/>
        </w:rPr>
      </w:pPr>
      <w:r>
        <w:rPr>
          <w:rFonts w:eastAsia="黑体"/>
          <w:bCs/>
          <w:sz w:val="32"/>
          <w:szCs w:val="32"/>
        </w:rPr>
        <w:t>第十六条</w:t>
      </w:r>
      <w:r>
        <w:rPr>
          <w:rFonts w:eastAsia="仿宋_GB2312"/>
          <w:bCs/>
          <w:sz w:val="32"/>
          <w:szCs w:val="32"/>
        </w:rPr>
        <w:t xml:space="preserve">  </w:t>
      </w:r>
      <w:r>
        <w:rPr>
          <w:rFonts w:eastAsia="仿宋_GB2312"/>
          <w:sz w:val="32"/>
          <w:szCs w:val="32"/>
        </w:rPr>
        <w:t>对违反法律法规、本规定以及中国证监会其他有关规定的，中国证监会依法采取监督管理措施；依法应</w:t>
      </w:r>
      <w:proofErr w:type="gramStart"/>
      <w:r>
        <w:rPr>
          <w:rFonts w:eastAsia="仿宋_GB2312"/>
          <w:sz w:val="32"/>
          <w:szCs w:val="32"/>
        </w:rPr>
        <w:t>予行</w:t>
      </w:r>
      <w:proofErr w:type="gramEnd"/>
      <w:r>
        <w:rPr>
          <w:rFonts w:eastAsia="仿宋_GB2312"/>
          <w:sz w:val="32"/>
          <w:szCs w:val="32"/>
        </w:rPr>
        <w:t>政处罚的，依照《证券法》、《行政处罚法》等法律法规进行处罚；涉嫌犯罪的，依法移送司法机关，追究刑事责任。</w:t>
      </w:r>
    </w:p>
    <w:p w14:paraId="57BF67EE" w14:textId="77777777" w:rsidR="006546B1" w:rsidRDefault="00D63C2F">
      <w:pPr>
        <w:tabs>
          <w:tab w:val="left" w:pos="1701"/>
          <w:tab w:val="left" w:pos="2268"/>
        </w:tabs>
        <w:ind w:firstLineChars="200" w:firstLine="640"/>
        <w:rPr>
          <w:rFonts w:eastAsia="仿宋_GB2312"/>
          <w:sz w:val="32"/>
          <w:szCs w:val="32"/>
        </w:rPr>
      </w:pPr>
      <w:r>
        <w:rPr>
          <w:rFonts w:eastAsia="仿宋_GB2312"/>
          <w:sz w:val="32"/>
          <w:szCs w:val="32"/>
        </w:rPr>
        <w:lastRenderedPageBreak/>
        <w:t>中国证监会与香港证券及期货事务监察委员会和其他有关国家或地区的证券监督管理机构，通过跨境监管合作机制，依法查处</w:t>
      </w:r>
      <w:r>
        <w:rPr>
          <w:rFonts w:eastAsia="仿宋_GB2312"/>
          <w:bCs/>
          <w:sz w:val="32"/>
          <w:szCs w:val="32"/>
        </w:rPr>
        <w:t>内地与香港股票市场交易互联互通机制</w:t>
      </w:r>
      <w:r>
        <w:rPr>
          <w:rFonts w:eastAsia="仿宋_GB2312"/>
          <w:sz w:val="32"/>
          <w:szCs w:val="32"/>
        </w:rPr>
        <w:t>相关跨境违法违规活动。</w:t>
      </w:r>
    </w:p>
    <w:p w14:paraId="6502F930" w14:textId="77777777" w:rsidR="006546B1" w:rsidRDefault="00D63C2F">
      <w:pPr>
        <w:tabs>
          <w:tab w:val="left" w:pos="1418"/>
          <w:tab w:val="left" w:pos="1620"/>
        </w:tabs>
        <w:ind w:firstLineChars="200" w:firstLine="640"/>
        <w:rPr>
          <w:rFonts w:eastAsia="仿宋_GB2312"/>
          <w:sz w:val="32"/>
          <w:szCs w:val="32"/>
        </w:rPr>
      </w:pPr>
      <w:r>
        <w:rPr>
          <w:rFonts w:eastAsia="黑体"/>
          <w:bCs/>
          <w:sz w:val="32"/>
          <w:szCs w:val="32"/>
        </w:rPr>
        <w:t>第十七条</w:t>
      </w:r>
      <w:r>
        <w:rPr>
          <w:rFonts w:eastAsia="仿宋_GB2312"/>
          <w:bCs/>
          <w:sz w:val="32"/>
          <w:szCs w:val="32"/>
        </w:rPr>
        <w:t xml:space="preserve">  </w:t>
      </w:r>
      <w:r>
        <w:rPr>
          <w:rFonts w:eastAsia="仿宋_GB2312"/>
          <w:sz w:val="32"/>
          <w:szCs w:val="32"/>
        </w:rPr>
        <w:t>上海证券交易所、</w:t>
      </w:r>
      <w:r>
        <w:rPr>
          <w:rFonts w:eastAsia="仿宋_GB2312"/>
          <w:bCs/>
          <w:sz w:val="32"/>
          <w:szCs w:val="32"/>
        </w:rPr>
        <w:t>深圳证券交易</w:t>
      </w:r>
      <w:r>
        <w:rPr>
          <w:rFonts w:eastAsia="仿宋_GB2312"/>
          <w:bCs/>
          <w:sz w:val="32"/>
          <w:szCs w:val="32"/>
        </w:rPr>
        <w:t>所和</w:t>
      </w:r>
      <w:r>
        <w:rPr>
          <w:rFonts w:eastAsia="仿宋_GB2312"/>
          <w:sz w:val="32"/>
          <w:szCs w:val="32"/>
        </w:rPr>
        <w:t>中国证券登记结算公司依照本规定的有关要求，分别制定内地与香港股票市场交易互联互通机制相关业务规则，报中国证监会批准后实施。</w:t>
      </w:r>
    </w:p>
    <w:p w14:paraId="3E1E9D93" w14:textId="77777777" w:rsidR="006546B1" w:rsidRDefault="00D63C2F">
      <w:pPr>
        <w:tabs>
          <w:tab w:val="left" w:pos="1418"/>
          <w:tab w:val="left" w:pos="1620"/>
        </w:tabs>
        <w:ind w:firstLineChars="200" w:firstLine="640"/>
        <w:rPr>
          <w:rFonts w:eastAsia="仿宋_GB2312"/>
          <w:sz w:val="32"/>
          <w:szCs w:val="32"/>
        </w:rPr>
      </w:pPr>
      <w:r>
        <w:rPr>
          <w:rFonts w:eastAsia="黑体"/>
          <w:bCs/>
          <w:sz w:val="32"/>
          <w:szCs w:val="32"/>
        </w:rPr>
        <w:t>第十八条</w:t>
      </w:r>
      <w:r>
        <w:rPr>
          <w:rFonts w:eastAsia="仿宋_GB2312"/>
          <w:bCs/>
          <w:sz w:val="32"/>
          <w:szCs w:val="32"/>
        </w:rPr>
        <w:t xml:space="preserve">  </w:t>
      </w:r>
      <w:r>
        <w:rPr>
          <w:rFonts w:eastAsia="仿宋_GB2312"/>
          <w:sz w:val="32"/>
          <w:szCs w:val="32"/>
        </w:rPr>
        <w:t>证券交易所、证券交易服务公司及结算机构应当妥善保存履行本规定所规定的职责形成的各类文件、资料，保存期限不少于</w:t>
      </w:r>
      <w:r>
        <w:rPr>
          <w:rFonts w:eastAsia="仿宋_GB2312"/>
          <w:sz w:val="32"/>
          <w:szCs w:val="32"/>
        </w:rPr>
        <w:t>20</w:t>
      </w:r>
      <w:r>
        <w:rPr>
          <w:rFonts w:eastAsia="仿宋_GB2312"/>
          <w:sz w:val="32"/>
          <w:szCs w:val="32"/>
        </w:rPr>
        <w:t>年。</w:t>
      </w:r>
    </w:p>
    <w:p w14:paraId="378FE2E6" w14:textId="77777777" w:rsidR="006546B1" w:rsidRDefault="00D63C2F">
      <w:pPr>
        <w:tabs>
          <w:tab w:val="left" w:pos="1418"/>
          <w:tab w:val="left" w:pos="1620"/>
        </w:tabs>
        <w:ind w:firstLineChars="200" w:firstLine="640"/>
        <w:rPr>
          <w:rFonts w:eastAsia="仿宋_GB2312"/>
          <w:sz w:val="32"/>
          <w:szCs w:val="32"/>
        </w:rPr>
      </w:pPr>
      <w:r>
        <w:rPr>
          <w:rFonts w:eastAsia="黑体"/>
          <w:bCs/>
          <w:sz w:val="32"/>
          <w:szCs w:val="32"/>
        </w:rPr>
        <w:t>第十九条</w:t>
      </w:r>
      <w:r>
        <w:rPr>
          <w:rFonts w:eastAsia="仿宋_GB2312"/>
          <w:bCs/>
          <w:sz w:val="32"/>
          <w:szCs w:val="32"/>
        </w:rPr>
        <w:t xml:space="preserve">  </w:t>
      </w:r>
      <w:r>
        <w:rPr>
          <w:rFonts w:eastAsia="仿宋_GB2312"/>
          <w:sz w:val="32"/>
          <w:szCs w:val="32"/>
        </w:rPr>
        <w:t>本规定自公布之日起施行</w:t>
      </w:r>
      <w:r>
        <w:rPr>
          <w:rFonts w:eastAsia="仿宋_GB2312"/>
          <w:bCs/>
          <w:sz w:val="32"/>
          <w:szCs w:val="32"/>
        </w:rPr>
        <w:t>。</w:t>
      </w:r>
      <w:r>
        <w:rPr>
          <w:rFonts w:eastAsia="仿宋_GB2312" w:hint="eastAsia"/>
          <w:bCs/>
          <w:sz w:val="32"/>
          <w:szCs w:val="32"/>
        </w:rPr>
        <w:t>2014</w:t>
      </w:r>
      <w:r>
        <w:rPr>
          <w:rFonts w:eastAsia="仿宋_GB2312" w:hint="eastAsia"/>
          <w:bCs/>
          <w:sz w:val="32"/>
          <w:szCs w:val="32"/>
        </w:rPr>
        <w:t>年</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13</w:t>
      </w:r>
      <w:r>
        <w:rPr>
          <w:rFonts w:eastAsia="仿宋_GB2312" w:hint="eastAsia"/>
          <w:bCs/>
          <w:sz w:val="32"/>
          <w:szCs w:val="32"/>
        </w:rPr>
        <w:t>日发布的《沪港股票市场交易互联互通机制试点若干规定》（证监会令第</w:t>
      </w:r>
      <w:r>
        <w:rPr>
          <w:rFonts w:eastAsia="仿宋_GB2312" w:hint="eastAsia"/>
          <w:bCs/>
          <w:sz w:val="32"/>
          <w:szCs w:val="32"/>
        </w:rPr>
        <w:t>101</w:t>
      </w:r>
      <w:r>
        <w:rPr>
          <w:rFonts w:eastAsia="仿宋_GB2312" w:hint="eastAsia"/>
          <w:bCs/>
          <w:sz w:val="32"/>
          <w:szCs w:val="32"/>
        </w:rPr>
        <w:t>号）同时废止。</w:t>
      </w:r>
    </w:p>
    <w:p w14:paraId="26006ADF" w14:textId="77777777" w:rsidR="006546B1" w:rsidRDefault="006546B1">
      <w:pPr>
        <w:ind w:firstLineChars="200" w:firstLine="420"/>
      </w:pPr>
    </w:p>
    <w:p w14:paraId="7910B444" w14:textId="77777777" w:rsidR="006546B1" w:rsidRDefault="006546B1">
      <w:pPr>
        <w:ind w:firstLineChars="200" w:firstLine="640"/>
        <w:rPr>
          <w:rFonts w:ascii="仿宋_GB2312" w:eastAsia="仿宋_GB2312" w:hAnsi="仿宋_GB2312" w:cs="仿宋_GB2312"/>
          <w:color w:val="333333"/>
          <w:sz w:val="32"/>
          <w:szCs w:val="32"/>
          <w:shd w:val="clear" w:color="auto" w:fill="FFFFFF"/>
        </w:rPr>
      </w:pPr>
    </w:p>
    <w:sectPr w:rsidR="006546B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280E" w14:textId="77777777" w:rsidR="00D63C2F" w:rsidRDefault="00D63C2F">
      <w:r>
        <w:separator/>
      </w:r>
    </w:p>
  </w:endnote>
  <w:endnote w:type="continuationSeparator" w:id="0">
    <w:p w14:paraId="728C88BB" w14:textId="77777777" w:rsidR="00D63C2F" w:rsidRDefault="00D6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2" w:usb3="00000000" w:csb0="00040001"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A79" w14:textId="77777777" w:rsidR="006546B1" w:rsidRDefault="00D63C2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2CA549B" wp14:editId="671C900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C9325" w14:textId="77777777" w:rsidR="006546B1" w:rsidRDefault="00D63C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CA549B"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3C9325" w14:textId="77777777" w:rsidR="006546B1" w:rsidRDefault="00D63C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1CC9868" w14:textId="77777777" w:rsidR="006546B1" w:rsidRDefault="00D63C2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DCF4971" wp14:editId="2441648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D7C7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证监会发布</w:t>
    </w:r>
    <w:r>
      <w:rPr>
        <w:rFonts w:ascii="宋体" w:eastAsia="宋体" w:hAnsi="宋体" w:cs="宋体" w:hint="eastAsia"/>
        <w:b/>
        <w:bCs/>
        <w:color w:val="005192"/>
        <w:sz w:val="28"/>
        <w:szCs w:val="44"/>
      </w:rPr>
      <w:t xml:space="preserve">     </w:t>
    </w:r>
  </w:p>
  <w:p w14:paraId="60FFAD50" w14:textId="77777777" w:rsidR="006546B1" w:rsidRDefault="006546B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300" w14:textId="77777777" w:rsidR="00D63C2F" w:rsidRDefault="00D63C2F">
      <w:r>
        <w:separator/>
      </w:r>
    </w:p>
  </w:footnote>
  <w:footnote w:type="continuationSeparator" w:id="0">
    <w:p w14:paraId="6283EB40" w14:textId="77777777" w:rsidR="00D63C2F" w:rsidRDefault="00D6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9189" w14:textId="77777777" w:rsidR="006546B1" w:rsidRDefault="00D63C2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CD4891F" wp14:editId="509D108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4A09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278AF270" w14:textId="77777777" w:rsidR="006546B1" w:rsidRDefault="00D63C2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490C418" wp14:editId="30BFA283">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证监会</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pPr>
        <w:ind w:left="0" w:firstLine="420"/>
      </w:pPr>
      <w:rPr>
        <w:rFonts w:hint="eastAsia"/>
      </w:rPr>
    </w:lvl>
  </w:abstractNum>
  <w:abstractNum w:abstractNumId="1" w15:restartNumberingAfterBreak="0">
    <w:nsid w:val="0000000B"/>
    <w:multiLevelType w:val="singleLevel"/>
    <w:tmpl w:val="0000000B"/>
    <w:lvl w:ilvl="0">
      <w:start w:val="1"/>
      <w:numFmt w:val="chineseCounting"/>
      <w:suff w:val="nothing"/>
      <w:lvlText w:val="（%1）"/>
      <w:lvlJc w:val="left"/>
      <w:rPr>
        <w:rFonts w:hint="eastAsia"/>
      </w:rPr>
    </w:lvl>
  </w:abstractNum>
  <w:abstractNum w:abstractNumId="2" w15:restartNumberingAfterBreak="0">
    <w:nsid w:val="0000000C"/>
    <w:multiLevelType w:val="singleLevel"/>
    <w:tmpl w:val="0000000C"/>
    <w:lvl w:ilvl="0">
      <w:start w:val="1"/>
      <w:numFmt w:val="chineseCounting"/>
      <w:suff w:val="nothing"/>
      <w:lvlText w:val="（%1）"/>
      <w:lvlJc w:val="left"/>
      <w:pPr>
        <w:ind w:left="0" w:firstLine="420"/>
      </w:pPr>
      <w:rPr>
        <w:rFonts w:hint="eastAsia"/>
      </w:rPr>
    </w:lvl>
  </w:abstractNum>
  <w:abstractNum w:abstractNumId="3" w15:restartNumberingAfterBreak="0">
    <w:nsid w:val="0000000D"/>
    <w:multiLevelType w:val="singleLevel"/>
    <w:tmpl w:val="0000000D"/>
    <w:lvl w:ilvl="0">
      <w:start w:val="1"/>
      <w:numFmt w:val="chineseCounting"/>
      <w:suff w:val="nothing"/>
      <w:lvlText w:val="（%1）"/>
      <w:lvlJc w:val="left"/>
      <w:pPr>
        <w:ind w:left="0" w:firstLine="420"/>
      </w:pPr>
      <w:rPr>
        <w:rFonts w:hint="eastAsia"/>
        <w:lang w:val="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DDCD6867"/>
    <w:rsid w:val="00172A27"/>
    <w:rsid w:val="005D49DC"/>
    <w:rsid w:val="006546B1"/>
    <w:rsid w:val="00D63C2F"/>
    <w:rsid w:val="019E71BD"/>
    <w:rsid w:val="04B679C3"/>
    <w:rsid w:val="080F63D8"/>
    <w:rsid w:val="09341458"/>
    <w:rsid w:val="0B0912D7"/>
    <w:rsid w:val="13CA737F"/>
    <w:rsid w:val="152D2DCA"/>
    <w:rsid w:val="1DEC284C"/>
    <w:rsid w:val="1E6523AC"/>
    <w:rsid w:val="22440422"/>
    <w:rsid w:val="31A15F24"/>
    <w:rsid w:val="395347B5"/>
    <w:rsid w:val="39A232A0"/>
    <w:rsid w:val="39E745AA"/>
    <w:rsid w:val="3B0B7B33"/>
    <w:rsid w:val="3B5A6BBB"/>
    <w:rsid w:val="3EDA13A6"/>
    <w:rsid w:val="42F058B7"/>
    <w:rsid w:val="436109F6"/>
    <w:rsid w:val="441A38D4"/>
    <w:rsid w:val="4BC77339"/>
    <w:rsid w:val="4C9236C5"/>
    <w:rsid w:val="505C172E"/>
    <w:rsid w:val="52F46F0B"/>
    <w:rsid w:val="53D8014D"/>
    <w:rsid w:val="55E064E0"/>
    <w:rsid w:val="572C6D10"/>
    <w:rsid w:val="58C14A7E"/>
    <w:rsid w:val="5DC34279"/>
    <w:rsid w:val="608816D1"/>
    <w:rsid w:val="60EF4E7F"/>
    <w:rsid w:val="665233C1"/>
    <w:rsid w:val="6AD9688B"/>
    <w:rsid w:val="6D0E3F22"/>
    <w:rsid w:val="76246B3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167AAB"/>
  <w15:docId w15:val="{FC8C50CA-9DC7-4B81-8DB7-10918082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SS SS</cp:lastModifiedBy>
  <cp:revision>2</cp:revision>
  <cp:lastPrinted>2021-10-26T11:30:00Z</cp:lastPrinted>
  <dcterms:created xsi:type="dcterms:W3CDTF">2021-12-16T06:54:00Z</dcterms:created>
  <dcterms:modified xsi:type="dcterms:W3CDTF">2021-12-16T06:54:00Z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